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2F7" w:rsidRPr="008C46C3" w:rsidRDefault="003877C9">
      <w:pPr>
        <w:spacing w:after="40"/>
        <w:jc w:val="center"/>
        <w:rPr>
          <w:lang w:val="ru-RU"/>
        </w:rPr>
      </w:pPr>
      <w:r w:rsidRPr="008C46C3">
        <w:rPr>
          <w:b/>
          <w:lang w:val="ru-RU"/>
        </w:rPr>
        <w:t>ФОРМА Б. ТЕНДЕР</w:t>
      </w:r>
    </w:p>
    <w:p w:rsidR="00A652F7" w:rsidRPr="00BF0C8F" w:rsidRDefault="008C46C3">
      <w:pPr>
        <w:spacing w:after="160"/>
        <w:jc w:val="right"/>
        <w:rPr>
          <w:lang w:val="ru-RU"/>
        </w:rPr>
      </w:pPr>
      <w:r>
        <w:rPr>
          <w:lang w:val="ru-RU"/>
        </w:rPr>
        <w:t>15.05.</w:t>
      </w:r>
      <w:r w:rsidR="003877C9" w:rsidRPr="00BF0C8F">
        <w:rPr>
          <w:lang w:val="ru-RU"/>
        </w:rPr>
        <w:t>2026 р.</w:t>
      </w:r>
    </w:p>
    <w:p w:rsidR="00A652F7" w:rsidRPr="00BF0C8F" w:rsidRDefault="003877C9">
      <w:pPr>
        <w:spacing w:after="160"/>
        <w:jc w:val="center"/>
        <w:rPr>
          <w:lang w:val="ru-RU"/>
        </w:rPr>
      </w:pPr>
      <w:r w:rsidRPr="00BF0C8F">
        <w:rPr>
          <w:b/>
          <w:lang w:val="ru-RU"/>
        </w:rPr>
        <w:t xml:space="preserve">ЗАПРОШЕННЯ ДО УЧАСТІ </w:t>
      </w:r>
      <w:proofErr w:type="gramStart"/>
      <w:r w:rsidRPr="00BF0C8F">
        <w:rPr>
          <w:b/>
          <w:lang w:val="ru-RU"/>
        </w:rPr>
        <w:t>У</w:t>
      </w:r>
      <w:proofErr w:type="gramEnd"/>
      <w:r w:rsidRPr="00BF0C8F">
        <w:rPr>
          <w:b/>
          <w:lang w:val="ru-RU"/>
        </w:rPr>
        <w:t xml:space="preserve"> ТЕНДЕРІ №Т136/08/2025</w:t>
      </w:r>
    </w:p>
    <w:p w:rsidR="008C46C3" w:rsidRDefault="003877C9">
      <w:pPr>
        <w:spacing w:after="80"/>
        <w:jc w:val="both"/>
        <w:rPr>
          <w:lang w:val="ru-RU"/>
        </w:rPr>
      </w:pPr>
      <w:r w:rsidRPr="00BF0C8F">
        <w:rPr>
          <w:lang w:val="ru-RU"/>
        </w:rPr>
        <w:t xml:space="preserve">В рамках </w:t>
      </w:r>
      <w:proofErr w:type="spellStart"/>
      <w:r w:rsidRPr="00BF0C8F">
        <w:rPr>
          <w:lang w:val="ru-RU"/>
        </w:rPr>
        <w:t>Проєкту</w:t>
      </w:r>
      <w:proofErr w:type="spellEnd"/>
      <w:r w:rsidRPr="00BF0C8F">
        <w:rPr>
          <w:lang w:val="ru-RU"/>
        </w:rPr>
        <w:t xml:space="preserve"> № </w:t>
      </w:r>
      <w:r>
        <w:t>UKR</w:t>
      </w:r>
      <w:r w:rsidRPr="00BF0C8F">
        <w:rPr>
          <w:lang w:val="ru-RU"/>
        </w:rPr>
        <w:t>/</w:t>
      </w:r>
      <w:r>
        <w:t>PCA</w:t>
      </w:r>
      <w:r w:rsidRPr="00BF0C8F">
        <w:rPr>
          <w:lang w:val="ru-RU"/>
        </w:rPr>
        <w:t>2025990/</w:t>
      </w:r>
      <w:r>
        <w:t>PD</w:t>
      </w:r>
      <w:r w:rsidRPr="00BF0C8F">
        <w:rPr>
          <w:lang w:val="ru-RU"/>
        </w:rPr>
        <w:t>2025769-2 «</w:t>
      </w:r>
      <w:proofErr w:type="spellStart"/>
      <w:r w:rsidRPr="00BF0C8F">
        <w:rPr>
          <w:lang w:val="ru-RU"/>
        </w:rPr>
        <w:t>Формування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культури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безпеки</w:t>
      </w:r>
      <w:proofErr w:type="spellEnd"/>
      <w:r w:rsidRPr="00BF0C8F">
        <w:rPr>
          <w:lang w:val="ru-RU"/>
        </w:rPr>
        <w:t xml:space="preserve"> через </w:t>
      </w:r>
      <w:proofErr w:type="spellStart"/>
      <w:r w:rsidRPr="00BF0C8F">
        <w:rPr>
          <w:lang w:val="ru-RU"/>
        </w:rPr>
        <w:t>усвідомлення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ризиків</w:t>
      </w:r>
      <w:proofErr w:type="spellEnd"/>
      <w:r w:rsidRPr="00BF0C8F">
        <w:rPr>
          <w:lang w:val="ru-RU"/>
        </w:rPr>
        <w:t xml:space="preserve"> та </w:t>
      </w:r>
      <w:proofErr w:type="spellStart"/>
      <w:r w:rsidRPr="00BF0C8F">
        <w:rPr>
          <w:lang w:val="ru-RU"/>
        </w:rPr>
        <w:t>сприяння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безпечній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поведінці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серед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дітей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і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молоді</w:t>
      </w:r>
      <w:proofErr w:type="spellEnd"/>
      <w:r w:rsidRPr="00BF0C8F">
        <w:rPr>
          <w:lang w:val="ru-RU"/>
        </w:rPr>
        <w:t xml:space="preserve">», </w:t>
      </w:r>
      <w:proofErr w:type="spellStart"/>
      <w:r w:rsidRPr="00BF0C8F">
        <w:rPr>
          <w:lang w:val="ru-RU"/>
        </w:rPr>
        <w:t>що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впроваджується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Громадська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організація</w:t>
      </w:r>
      <w:proofErr w:type="spellEnd"/>
      <w:r w:rsidRPr="00BF0C8F">
        <w:rPr>
          <w:lang w:val="ru-RU"/>
        </w:rPr>
        <w:t xml:space="preserve"> «Культурна платформа </w:t>
      </w:r>
      <w:proofErr w:type="spellStart"/>
      <w:r w:rsidRPr="00BF0C8F">
        <w:rPr>
          <w:lang w:val="ru-RU"/>
        </w:rPr>
        <w:t>Закарпаття</w:t>
      </w:r>
      <w:proofErr w:type="spellEnd"/>
      <w:r w:rsidRPr="00BF0C8F">
        <w:rPr>
          <w:lang w:val="ru-RU"/>
        </w:rPr>
        <w:t>» (</w:t>
      </w:r>
      <w:proofErr w:type="spellStart"/>
      <w:r w:rsidRPr="00BF0C8F">
        <w:rPr>
          <w:lang w:val="ru-RU"/>
        </w:rPr>
        <w:t>далі</w:t>
      </w:r>
      <w:proofErr w:type="spellEnd"/>
      <w:r w:rsidRPr="00BF0C8F">
        <w:rPr>
          <w:lang w:val="ru-RU"/>
        </w:rPr>
        <w:t xml:space="preserve"> – </w:t>
      </w:r>
      <w:proofErr w:type="spellStart"/>
      <w:r w:rsidRPr="00BF0C8F">
        <w:rPr>
          <w:lang w:val="ru-RU"/>
        </w:rPr>
        <w:t>Організація</w:t>
      </w:r>
      <w:proofErr w:type="spellEnd"/>
      <w:r w:rsidRPr="00BF0C8F">
        <w:rPr>
          <w:lang w:val="ru-RU"/>
        </w:rPr>
        <w:t xml:space="preserve">) за </w:t>
      </w:r>
      <w:proofErr w:type="spellStart"/>
      <w:proofErr w:type="gramStart"/>
      <w:r w:rsidRPr="00BF0C8F">
        <w:rPr>
          <w:lang w:val="ru-RU"/>
        </w:rPr>
        <w:t>п</w:t>
      </w:r>
      <w:proofErr w:type="gramEnd"/>
      <w:r w:rsidRPr="00BF0C8F">
        <w:rPr>
          <w:lang w:val="ru-RU"/>
        </w:rPr>
        <w:t>ідтримки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Дитячого</w:t>
      </w:r>
      <w:proofErr w:type="spellEnd"/>
      <w:r w:rsidRPr="00BF0C8F">
        <w:rPr>
          <w:lang w:val="ru-RU"/>
        </w:rPr>
        <w:t xml:space="preserve"> фонду ООН («ЮНІСЕФ»), </w:t>
      </w:r>
      <w:proofErr w:type="spellStart"/>
      <w:r w:rsidRPr="00BF0C8F">
        <w:rPr>
          <w:lang w:val="ru-RU"/>
        </w:rPr>
        <w:t>запрошуємо</w:t>
      </w:r>
      <w:proofErr w:type="spellEnd"/>
      <w:r w:rsidRPr="00BF0C8F">
        <w:rPr>
          <w:lang w:val="ru-RU"/>
        </w:rPr>
        <w:t xml:space="preserve"> вас подати заявку на </w:t>
      </w:r>
    </w:p>
    <w:p w:rsidR="00A652F7" w:rsidRPr="008C46C3" w:rsidRDefault="003877C9">
      <w:pPr>
        <w:spacing w:after="80"/>
        <w:jc w:val="both"/>
        <w:rPr>
          <w:b/>
          <w:u w:val="single"/>
          <w:lang w:val="ru-RU"/>
        </w:rPr>
      </w:pPr>
      <w:r w:rsidRPr="008C46C3">
        <w:rPr>
          <w:b/>
          <w:u w:val="single"/>
          <w:lang w:val="ru-RU"/>
        </w:rPr>
        <w:t>ТЕНДЕР І</w:t>
      </w:r>
      <w:proofErr w:type="gramStart"/>
      <w:r w:rsidRPr="008C46C3">
        <w:rPr>
          <w:b/>
          <w:u w:val="single"/>
          <w:lang w:val="ru-RU"/>
        </w:rPr>
        <w:t>З</w:t>
      </w:r>
      <w:proofErr w:type="gramEnd"/>
      <w:r w:rsidRPr="008C46C3">
        <w:rPr>
          <w:b/>
          <w:u w:val="single"/>
          <w:lang w:val="ru-RU"/>
        </w:rPr>
        <w:t xml:space="preserve"> НАДАННЯ ПОСЛУГ:</w:t>
      </w:r>
    </w:p>
    <w:p w:rsidR="00A652F7" w:rsidRPr="00BF0C8F" w:rsidRDefault="00BE0B9C">
      <w:pPr>
        <w:spacing w:after="40"/>
        <w:jc w:val="both"/>
        <w:rPr>
          <w:lang w:val="ru-RU"/>
        </w:rPr>
      </w:pPr>
      <w:r>
        <w:rPr>
          <w:b/>
          <w:lang w:val="ru-RU"/>
        </w:rPr>
        <w:t xml:space="preserve">ЛОТ 1. 1.1.1.8  </w:t>
      </w:r>
      <w:proofErr w:type="spellStart"/>
      <w:r w:rsidR="003877C9" w:rsidRPr="00BF0C8F">
        <w:rPr>
          <w:b/>
          <w:lang w:val="ru-RU"/>
        </w:rPr>
        <w:t>Послуги</w:t>
      </w:r>
      <w:proofErr w:type="spellEnd"/>
      <w:r w:rsidR="003877C9" w:rsidRPr="00BF0C8F">
        <w:rPr>
          <w:b/>
          <w:lang w:val="ru-RU"/>
        </w:rPr>
        <w:t xml:space="preserve"> методиста (</w:t>
      </w:r>
      <w:proofErr w:type="spellStart"/>
      <w:r w:rsidR="003877C9" w:rsidRPr="00BF0C8F">
        <w:rPr>
          <w:b/>
          <w:lang w:val="ru-RU"/>
        </w:rPr>
        <w:t>включно</w:t>
      </w:r>
      <w:proofErr w:type="spellEnd"/>
      <w:r w:rsidR="003877C9" w:rsidRPr="00BF0C8F">
        <w:rPr>
          <w:b/>
          <w:lang w:val="ru-RU"/>
        </w:rPr>
        <w:t xml:space="preserve"> </w:t>
      </w:r>
      <w:proofErr w:type="spellStart"/>
      <w:r w:rsidR="003877C9" w:rsidRPr="00BF0C8F">
        <w:rPr>
          <w:b/>
          <w:lang w:val="ru-RU"/>
        </w:rPr>
        <w:t>з</w:t>
      </w:r>
      <w:proofErr w:type="spellEnd"/>
      <w:r w:rsidR="003877C9" w:rsidRPr="00BF0C8F">
        <w:rPr>
          <w:b/>
          <w:lang w:val="ru-RU"/>
        </w:rPr>
        <w:t xml:space="preserve"> </w:t>
      </w:r>
      <w:proofErr w:type="spellStart"/>
      <w:r w:rsidR="003877C9" w:rsidRPr="00BF0C8F">
        <w:rPr>
          <w:b/>
          <w:lang w:val="ru-RU"/>
        </w:rPr>
        <w:t>розробкою</w:t>
      </w:r>
      <w:proofErr w:type="spellEnd"/>
      <w:r w:rsidR="003877C9" w:rsidRPr="00BF0C8F">
        <w:rPr>
          <w:b/>
          <w:lang w:val="ru-RU"/>
        </w:rPr>
        <w:t xml:space="preserve"> </w:t>
      </w:r>
      <w:proofErr w:type="spellStart"/>
      <w:r w:rsidR="003877C9" w:rsidRPr="00BF0C8F">
        <w:rPr>
          <w:b/>
          <w:lang w:val="ru-RU"/>
        </w:rPr>
        <w:t>освітньо-розважальних</w:t>
      </w:r>
      <w:proofErr w:type="spellEnd"/>
      <w:r w:rsidR="003877C9" w:rsidRPr="00BF0C8F">
        <w:rPr>
          <w:b/>
          <w:lang w:val="ru-RU"/>
        </w:rPr>
        <w:t xml:space="preserve"> </w:t>
      </w:r>
      <w:proofErr w:type="spellStart"/>
      <w:proofErr w:type="gramStart"/>
      <w:r w:rsidR="003877C9" w:rsidRPr="00BF0C8F">
        <w:rPr>
          <w:b/>
          <w:lang w:val="ru-RU"/>
        </w:rPr>
        <w:t>матер</w:t>
      </w:r>
      <w:proofErr w:type="gramEnd"/>
      <w:r w:rsidR="003877C9" w:rsidRPr="00BF0C8F">
        <w:rPr>
          <w:b/>
          <w:lang w:val="ru-RU"/>
        </w:rPr>
        <w:t>іалів</w:t>
      </w:r>
      <w:proofErr w:type="spellEnd"/>
      <w:r w:rsidR="003877C9" w:rsidRPr="00BF0C8F">
        <w:rPr>
          <w:b/>
          <w:lang w:val="ru-RU"/>
        </w:rPr>
        <w:t>)</w:t>
      </w:r>
    </w:p>
    <w:p w:rsidR="00BE0B9C" w:rsidRDefault="00BE0B9C">
      <w:pPr>
        <w:spacing w:after="40"/>
        <w:jc w:val="both"/>
        <w:rPr>
          <w:lang w:val="ru-RU"/>
        </w:rPr>
      </w:pPr>
      <w:r>
        <w:rPr>
          <w:b/>
          <w:lang w:val="ru-RU"/>
        </w:rPr>
        <w:t xml:space="preserve">ЛОТ 2. 1.1.3.9  </w:t>
      </w:r>
      <w:proofErr w:type="spellStart"/>
      <w:r w:rsidR="003877C9" w:rsidRPr="00BF0C8F">
        <w:rPr>
          <w:b/>
          <w:lang w:val="ru-RU"/>
        </w:rPr>
        <w:t>Послуги</w:t>
      </w:r>
      <w:proofErr w:type="spellEnd"/>
      <w:r w:rsidR="003877C9" w:rsidRPr="00BF0C8F">
        <w:rPr>
          <w:b/>
          <w:lang w:val="ru-RU"/>
        </w:rPr>
        <w:t xml:space="preserve"> </w:t>
      </w:r>
      <w:proofErr w:type="spellStart"/>
      <w:r w:rsidR="003877C9" w:rsidRPr="00BF0C8F">
        <w:rPr>
          <w:b/>
          <w:lang w:val="ru-RU"/>
        </w:rPr>
        <w:t>контент-менеджера</w:t>
      </w:r>
      <w:proofErr w:type="spellEnd"/>
    </w:p>
    <w:p w:rsidR="00A652F7" w:rsidRPr="00BF0C8F" w:rsidRDefault="00BE0B9C">
      <w:pPr>
        <w:spacing w:after="40"/>
        <w:jc w:val="both"/>
        <w:rPr>
          <w:lang w:val="ru-RU"/>
        </w:rPr>
      </w:pPr>
      <w:r w:rsidRPr="00BE0B9C">
        <w:rPr>
          <w:b/>
          <w:lang w:val="ru-RU"/>
        </w:rPr>
        <w:t>ЛОТ 3. 1.1.3.17</w:t>
      </w:r>
      <w:r>
        <w:rPr>
          <w:lang w:val="ru-RU"/>
        </w:rPr>
        <w:t xml:space="preserve">  </w:t>
      </w:r>
      <w:proofErr w:type="spellStart"/>
      <w:r w:rsidR="003877C9" w:rsidRPr="00BF0C8F">
        <w:rPr>
          <w:b/>
          <w:lang w:val="ru-RU"/>
        </w:rPr>
        <w:t>Послуги</w:t>
      </w:r>
      <w:proofErr w:type="spellEnd"/>
      <w:r w:rsidR="003877C9" w:rsidRPr="00BF0C8F">
        <w:rPr>
          <w:b/>
          <w:lang w:val="ru-RU"/>
        </w:rPr>
        <w:t xml:space="preserve"> методиста (</w:t>
      </w:r>
      <w:proofErr w:type="spellStart"/>
      <w:r w:rsidR="003877C9" w:rsidRPr="00BF0C8F">
        <w:rPr>
          <w:b/>
          <w:lang w:val="ru-RU"/>
        </w:rPr>
        <w:t>включно</w:t>
      </w:r>
      <w:proofErr w:type="spellEnd"/>
      <w:r w:rsidR="003877C9" w:rsidRPr="00BF0C8F">
        <w:rPr>
          <w:b/>
          <w:lang w:val="ru-RU"/>
        </w:rPr>
        <w:t xml:space="preserve"> </w:t>
      </w:r>
      <w:proofErr w:type="spellStart"/>
      <w:r w:rsidR="003877C9" w:rsidRPr="00BF0C8F">
        <w:rPr>
          <w:b/>
          <w:lang w:val="ru-RU"/>
        </w:rPr>
        <w:t>з</w:t>
      </w:r>
      <w:proofErr w:type="spellEnd"/>
      <w:r w:rsidR="003877C9" w:rsidRPr="00BF0C8F">
        <w:rPr>
          <w:b/>
          <w:lang w:val="ru-RU"/>
        </w:rPr>
        <w:t xml:space="preserve"> </w:t>
      </w:r>
      <w:proofErr w:type="spellStart"/>
      <w:r w:rsidR="003877C9" w:rsidRPr="00BF0C8F">
        <w:rPr>
          <w:b/>
          <w:lang w:val="ru-RU"/>
        </w:rPr>
        <w:t>розробкою</w:t>
      </w:r>
      <w:proofErr w:type="spellEnd"/>
      <w:r w:rsidR="003877C9" w:rsidRPr="00BF0C8F">
        <w:rPr>
          <w:b/>
          <w:lang w:val="ru-RU"/>
        </w:rPr>
        <w:t xml:space="preserve"> </w:t>
      </w:r>
      <w:proofErr w:type="spellStart"/>
      <w:r w:rsidR="003877C9" w:rsidRPr="00BF0C8F">
        <w:rPr>
          <w:b/>
          <w:lang w:val="ru-RU"/>
        </w:rPr>
        <w:t>навчальних</w:t>
      </w:r>
      <w:proofErr w:type="spellEnd"/>
      <w:r w:rsidR="003877C9" w:rsidRPr="00BF0C8F">
        <w:rPr>
          <w:b/>
          <w:lang w:val="ru-RU"/>
        </w:rPr>
        <w:t xml:space="preserve"> </w:t>
      </w:r>
      <w:proofErr w:type="spellStart"/>
      <w:proofErr w:type="gramStart"/>
      <w:r w:rsidR="003877C9" w:rsidRPr="00BF0C8F">
        <w:rPr>
          <w:b/>
          <w:lang w:val="ru-RU"/>
        </w:rPr>
        <w:t>матер</w:t>
      </w:r>
      <w:proofErr w:type="gramEnd"/>
      <w:r w:rsidR="003877C9" w:rsidRPr="00BF0C8F">
        <w:rPr>
          <w:b/>
          <w:lang w:val="ru-RU"/>
        </w:rPr>
        <w:t>іалів</w:t>
      </w:r>
      <w:proofErr w:type="spellEnd"/>
      <w:r w:rsidR="003877C9" w:rsidRPr="00BF0C8F">
        <w:rPr>
          <w:b/>
          <w:lang w:val="ru-RU"/>
        </w:rPr>
        <w:t xml:space="preserve">) </w:t>
      </w:r>
      <w:proofErr w:type="spellStart"/>
      <w:r w:rsidR="003877C9" w:rsidRPr="00BF0C8F">
        <w:rPr>
          <w:b/>
          <w:lang w:val="ru-RU"/>
        </w:rPr>
        <w:t>із</w:t>
      </w:r>
      <w:proofErr w:type="spellEnd"/>
      <w:r w:rsidR="003877C9" w:rsidRPr="00BF0C8F">
        <w:rPr>
          <w:b/>
          <w:lang w:val="ru-RU"/>
        </w:rPr>
        <w:t xml:space="preserve"> </w:t>
      </w:r>
      <w:proofErr w:type="spellStart"/>
      <w:r w:rsidR="003877C9" w:rsidRPr="00BF0C8F">
        <w:rPr>
          <w:b/>
          <w:lang w:val="ru-RU"/>
        </w:rPr>
        <w:t>питань</w:t>
      </w:r>
      <w:proofErr w:type="spellEnd"/>
      <w:r w:rsidR="003877C9" w:rsidRPr="00BF0C8F">
        <w:rPr>
          <w:b/>
          <w:lang w:val="ru-RU"/>
        </w:rPr>
        <w:t xml:space="preserve"> </w:t>
      </w:r>
      <w:proofErr w:type="spellStart"/>
      <w:r w:rsidR="003877C9" w:rsidRPr="00BF0C8F">
        <w:rPr>
          <w:b/>
          <w:lang w:val="ru-RU"/>
        </w:rPr>
        <w:t>надзвичайних</w:t>
      </w:r>
      <w:proofErr w:type="spellEnd"/>
      <w:r w:rsidR="003877C9" w:rsidRPr="00BF0C8F">
        <w:rPr>
          <w:b/>
          <w:lang w:val="ru-RU"/>
        </w:rPr>
        <w:t xml:space="preserve"> </w:t>
      </w:r>
      <w:proofErr w:type="spellStart"/>
      <w:r w:rsidR="003877C9" w:rsidRPr="00BF0C8F">
        <w:rPr>
          <w:b/>
          <w:lang w:val="ru-RU"/>
        </w:rPr>
        <w:t>ситуацій</w:t>
      </w:r>
      <w:proofErr w:type="spellEnd"/>
    </w:p>
    <w:p w:rsidR="00A652F7" w:rsidRPr="00BF0C8F" w:rsidRDefault="003877C9">
      <w:pPr>
        <w:spacing w:after="80"/>
        <w:jc w:val="both"/>
        <w:rPr>
          <w:lang w:val="ru-RU"/>
        </w:rPr>
      </w:pPr>
      <w:proofErr w:type="spellStart"/>
      <w:r w:rsidRPr="00BF0C8F">
        <w:rPr>
          <w:lang w:val="ru-RU"/>
        </w:rPr>
        <w:t>відповідно</w:t>
      </w:r>
      <w:proofErr w:type="spellEnd"/>
      <w:r w:rsidRPr="00BF0C8F">
        <w:rPr>
          <w:lang w:val="ru-RU"/>
        </w:rPr>
        <w:t xml:space="preserve"> до </w:t>
      </w:r>
      <w:proofErr w:type="spellStart"/>
      <w:r w:rsidRPr="00BF0C8F">
        <w:rPr>
          <w:lang w:val="ru-RU"/>
        </w:rPr>
        <w:t>Технічного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завдання</w:t>
      </w:r>
      <w:proofErr w:type="spellEnd"/>
      <w:r w:rsidRPr="00BF0C8F">
        <w:rPr>
          <w:lang w:val="ru-RU"/>
        </w:rPr>
        <w:t xml:space="preserve"> (</w:t>
      </w:r>
      <w:proofErr w:type="spellStart"/>
      <w:r w:rsidRPr="00BF0C8F">
        <w:rPr>
          <w:lang w:val="ru-RU"/>
        </w:rPr>
        <w:t>Додаток</w:t>
      </w:r>
      <w:proofErr w:type="spellEnd"/>
      <w:r w:rsidRPr="00BF0C8F">
        <w:rPr>
          <w:lang w:val="ru-RU"/>
        </w:rPr>
        <w:t xml:space="preserve"> 1 </w:t>
      </w:r>
      <w:proofErr w:type="spellStart"/>
      <w:r w:rsidRPr="00BF0C8F">
        <w:rPr>
          <w:lang w:val="ru-RU"/>
        </w:rPr>
        <w:t>Форми</w:t>
      </w:r>
      <w:proofErr w:type="spellEnd"/>
      <w:r w:rsidRPr="00BF0C8F">
        <w:rPr>
          <w:lang w:val="ru-RU"/>
        </w:rPr>
        <w:t xml:space="preserve"> Б).</w:t>
      </w:r>
    </w:p>
    <w:p w:rsidR="00A652F7" w:rsidRDefault="003877C9">
      <w:pPr>
        <w:spacing w:after="160"/>
        <w:jc w:val="both"/>
        <w:rPr>
          <w:lang w:val="ru-RU"/>
        </w:rPr>
      </w:pPr>
      <w:proofErr w:type="spellStart"/>
      <w:r w:rsidRPr="00BF0C8F">
        <w:rPr>
          <w:lang w:val="ru-RU"/>
        </w:rPr>
        <w:t>Кінцевий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термін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подачі</w:t>
      </w:r>
      <w:proofErr w:type="spellEnd"/>
      <w:r w:rsidRPr="00BF0C8F">
        <w:rPr>
          <w:lang w:val="ru-RU"/>
        </w:rPr>
        <w:t xml:space="preserve"> заявок: </w:t>
      </w:r>
      <w:r w:rsidR="008C46C3">
        <w:rPr>
          <w:lang w:val="ru-RU"/>
        </w:rPr>
        <w:t xml:space="preserve">21 </w:t>
      </w:r>
      <w:proofErr w:type="spellStart"/>
      <w:r w:rsidR="008C46C3">
        <w:rPr>
          <w:lang w:val="ru-RU"/>
        </w:rPr>
        <w:t>травня</w:t>
      </w:r>
      <w:proofErr w:type="spellEnd"/>
      <w:r w:rsidRPr="00BF0C8F">
        <w:rPr>
          <w:lang w:val="ru-RU"/>
        </w:rPr>
        <w:t xml:space="preserve"> 2026 року о </w:t>
      </w:r>
      <w:r w:rsidR="008C46C3">
        <w:rPr>
          <w:lang w:val="ru-RU"/>
        </w:rPr>
        <w:t>18:00</w:t>
      </w:r>
      <w:r w:rsidRPr="00BF0C8F">
        <w:rPr>
          <w:lang w:val="ru-RU"/>
        </w:rPr>
        <w:t xml:space="preserve"> (за </w:t>
      </w:r>
      <w:proofErr w:type="spellStart"/>
      <w:r w:rsidRPr="00BF0C8F">
        <w:rPr>
          <w:lang w:val="ru-RU"/>
        </w:rPr>
        <w:t>київським</w:t>
      </w:r>
      <w:proofErr w:type="spellEnd"/>
      <w:r w:rsidRPr="00BF0C8F">
        <w:rPr>
          <w:lang w:val="ru-RU"/>
        </w:rPr>
        <w:t xml:space="preserve"> часом).</w:t>
      </w:r>
    </w:p>
    <w:p w:rsidR="008C46C3" w:rsidRPr="00BF0C8F" w:rsidRDefault="008C46C3">
      <w:pPr>
        <w:spacing w:after="160"/>
        <w:jc w:val="both"/>
        <w:rPr>
          <w:lang w:val="ru-RU"/>
        </w:rPr>
      </w:pPr>
    </w:p>
    <w:p w:rsidR="00A652F7" w:rsidRPr="00BF0C8F" w:rsidRDefault="003877C9">
      <w:pPr>
        <w:spacing w:after="40"/>
        <w:jc w:val="center"/>
        <w:rPr>
          <w:lang w:val="ru-RU"/>
        </w:rPr>
      </w:pPr>
      <w:proofErr w:type="spellStart"/>
      <w:r w:rsidRPr="00BF0C8F">
        <w:rPr>
          <w:b/>
          <w:lang w:val="ru-RU"/>
        </w:rPr>
        <w:t>Тендерна</w:t>
      </w:r>
      <w:proofErr w:type="spellEnd"/>
      <w:r w:rsidRPr="00BF0C8F">
        <w:rPr>
          <w:b/>
          <w:lang w:val="ru-RU"/>
        </w:rPr>
        <w:t xml:space="preserve"> форма</w:t>
      </w:r>
    </w:p>
    <w:p w:rsidR="00A652F7" w:rsidRDefault="003877C9">
      <w:pPr>
        <w:spacing w:after="80"/>
        <w:jc w:val="both"/>
        <w:rPr>
          <w:lang w:val="ru-RU"/>
        </w:rPr>
      </w:pPr>
      <w:r w:rsidRPr="00BF0C8F">
        <w:rPr>
          <w:lang w:val="ru-RU"/>
        </w:rPr>
        <w:t xml:space="preserve">Особа, </w:t>
      </w:r>
      <w:proofErr w:type="spellStart"/>
      <w:r w:rsidRPr="00BF0C8F">
        <w:rPr>
          <w:lang w:val="ru-RU"/>
        </w:rPr>
        <w:t>що</w:t>
      </w:r>
      <w:proofErr w:type="spellEnd"/>
      <w:r w:rsidRPr="00BF0C8F">
        <w:rPr>
          <w:lang w:val="ru-RU"/>
        </w:rPr>
        <w:t xml:space="preserve"> </w:t>
      </w:r>
      <w:proofErr w:type="spellStart"/>
      <w:proofErr w:type="gramStart"/>
      <w:r w:rsidRPr="00BF0C8F">
        <w:rPr>
          <w:lang w:val="ru-RU"/>
        </w:rPr>
        <w:t>п</w:t>
      </w:r>
      <w:proofErr w:type="gramEnd"/>
      <w:r w:rsidRPr="00BF0C8F">
        <w:rPr>
          <w:lang w:val="ru-RU"/>
        </w:rPr>
        <w:t>ідписалася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нижче</w:t>
      </w:r>
      <w:proofErr w:type="spellEnd"/>
      <w:r w:rsidRPr="00BF0C8F">
        <w:rPr>
          <w:lang w:val="ru-RU"/>
        </w:rPr>
        <w:t xml:space="preserve">, </w:t>
      </w:r>
      <w:proofErr w:type="spellStart"/>
      <w:r w:rsidRPr="00BF0C8F">
        <w:rPr>
          <w:lang w:val="ru-RU"/>
        </w:rPr>
        <w:t>ознайомившись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з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умовами</w:t>
      </w:r>
      <w:proofErr w:type="spellEnd"/>
      <w:r w:rsidRPr="00BF0C8F">
        <w:rPr>
          <w:lang w:val="ru-RU"/>
        </w:rPr>
        <w:t xml:space="preserve"> та </w:t>
      </w:r>
      <w:proofErr w:type="spellStart"/>
      <w:r w:rsidRPr="00BF0C8F">
        <w:rPr>
          <w:lang w:val="ru-RU"/>
        </w:rPr>
        <w:t>положеннями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цього</w:t>
      </w:r>
      <w:proofErr w:type="spellEnd"/>
      <w:r w:rsidRPr="00BF0C8F">
        <w:rPr>
          <w:lang w:val="ru-RU"/>
        </w:rPr>
        <w:t xml:space="preserve"> Тендеру, в межах </w:t>
      </w:r>
      <w:proofErr w:type="spellStart"/>
      <w:r w:rsidRPr="00BF0C8F">
        <w:rPr>
          <w:lang w:val="ru-RU"/>
        </w:rPr>
        <w:t>цього</w:t>
      </w:r>
      <w:proofErr w:type="spellEnd"/>
      <w:r w:rsidRPr="00BF0C8F">
        <w:rPr>
          <w:lang w:val="ru-RU"/>
        </w:rPr>
        <w:t xml:space="preserve"> документу </w:t>
      </w:r>
      <w:proofErr w:type="spellStart"/>
      <w:r w:rsidRPr="00BF0C8F">
        <w:rPr>
          <w:lang w:val="ru-RU"/>
        </w:rPr>
        <w:t>пропонує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надати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послуги</w:t>
      </w:r>
      <w:proofErr w:type="spellEnd"/>
      <w:r w:rsidRPr="00BF0C8F">
        <w:rPr>
          <w:lang w:val="ru-RU"/>
        </w:rPr>
        <w:t xml:space="preserve">, </w:t>
      </w:r>
      <w:proofErr w:type="spellStart"/>
      <w:r w:rsidRPr="00BF0C8F">
        <w:rPr>
          <w:lang w:val="ru-RU"/>
        </w:rPr>
        <w:t>вказані</w:t>
      </w:r>
      <w:proofErr w:type="spellEnd"/>
      <w:r w:rsidRPr="00BF0C8F">
        <w:rPr>
          <w:lang w:val="ru-RU"/>
        </w:rPr>
        <w:t xml:space="preserve"> в </w:t>
      </w:r>
      <w:proofErr w:type="spellStart"/>
      <w:r w:rsidRPr="00BF0C8F">
        <w:rPr>
          <w:lang w:val="ru-RU"/>
        </w:rPr>
        <w:t>умовах</w:t>
      </w:r>
      <w:proofErr w:type="spellEnd"/>
      <w:r w:rsidRPr="00BF0C8F">
        <w:rPr>
          <w:lang w:val="ru-RU"/>
        </w:rPr>
        <w:t xml:space="preserve"> та </w:t>
      </w:r>
      <w:proofErr w:type="spellStart"/>
      <w:r w:rsidRPr="00BF0C8F">
        <w:rPr>
          <w:lang w:val="ru-RU"/>
        </w:rPr>
        <w:t>положеннях</w:t>
      </w:r>
      <w:proofErr w:type="spellEnd"/>
      <w:r w:rsidRPr="00BF0C8F">
        <w:rPr>
          <w:lang w:val="ru-RU"/>
        </w:rPr>
        <w:t xml:space="preserve">, </w:t>
      </w:r>
      <w:proofErr w:type="spellStart"/>
      <w:r w:rsidRPr="00BF0C8F">
        <w:rPr>
          <w:lang w:val="ru-RU"/>
        </w:rPr>
        <w:t>що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містяться</w:t>
      </w:r>
      <w:proofErr w:type="spellEnd"/>
      <w:r w:rsidRPr="00BF0C8F">
        <w:rPr>
          <w:lang w:val="ru-RU"/>
        </w:rPr>
        <w:t xml:space="preserve"> в </w:t>
      </w:r>
      <w:proofErr w:type="spellStart"/>
      <w:r w:rsidRPr="00BF0C8F">
        <w:rPr>
          <w:lang w:val="ru-RU"/>
        </w:rPr>
        <w:t>цьому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документі</w:t>
      </w:r>
      <w:proofErr w:type="spellEnd"/>
      <w:r w:rsidRPr="00BF0C8F">
        <w:rPr>
          <w:lang w:val="ru-RU"/>
        </w:rPr>
        <w:t>.</w:t>
      </w:r>
    </w:p>
    <w:p w:rsidR="008C46C3" w:rsidRPr="00BF0C8F" w:rsidRDefault="008C46C3">
      <w:pPr>
        <w:spacing w:after="80"/>
        <w:jc w:val="both"/>
        <w:rPr>
          <w:lang w:val="ru-RU"/>
        </w:rPr>
      </w:pPr>
    </w:p>
    <w:tbl>
      <w:tblPr>
        <w:tblStyle w:val="aff0"/>
        <w:tblW w:w="0" w:type="auto"/>
        <w:tblLook w:val="04A0"/>
      </w:tblPr>
      <w:tblGrid>
        <w:gridCol w:w="3118"/>
        <w:gridCol w:w="6520"/>
      </w:tblGrid>
      <w:tr w:rsidR="00A652F7">
        <w:tc>
          <w:tcPr>
            <w:tcW w:w="3118" w:type="dxa"/>
          </w:tcPr>
          <w:p w:rsidR="00A652F7" w:rsidRPr="008C46C3" w:rsidRDefault="003877C9">
            <w:proofErr w:type="spellStart"/>
            <w:r w:rsidRPr="008C46C3">
              <w:t>Дата</w:t>
            </w:r>
            <w:proofErr w:type="spellEnd"/>
            <w:r w:rsidRPr="008C46C3">
              <w:t>:</w:t>
            </w:r>
          </w:p>
        </w:tc>
        <w:tc>
          <w:tcPr>
            <w:tcW w:w="6520" w:type="dxa"/>
          </w:tcPr>
          <w:p w:rsidR="00A652F7" w:rsidRDefault="00A652F7">
            <w:pPr>
              <w:rPr>
                <w:lang w:val="uk-UA"/>
              </w:rPr>
            </w:pPr>
          </w:p>
          <w:p w:rsidR="008C46C3" w:rsidRPr="008C46C3" w:rsidRDefault="008C46C3">
            <w:pPr>
              <w:rPr>
                <w:lang w:val="uk-UA"/>
              </w:rPr>
            </w:pPr>
          </w:p>
        </w:tc>
      </w:tr>
      <w:tr w:rsidR="00A652F7">
        <w:tc>
          <w:tcPr>
            <w:tcW w:w="3118" w:type="dxa"/>
          </w:tcPr>
          <w:p w:rsidR="00A652F7" w:rsidRPr="008C46C3" w:rsidRDefault="003877C9">
            <w:r w:rsidRPr="008C46C3">
              <w:t>ПІБ та посада:</w:t>
            </w:r>
          </w:p>
        </w:tc>
        <w:tc>
          <w:tcPr>
            <w:tcW w:w="6520" w:type="dxa"/>
          </w:tcPr>
          <w:p w:rsidR="00A652F7" w:rsidRDefault="00A652F7">
            <w:pPr>
              <w:rPr>
                <w:lang w:val="uk-UA"/>
              </w:rPr>
            </w:pPr>
          </w:p>
          <w:p w:rsidR="008C46C3" w:rsidRPr="008C46C3" w:rsidRDefault="008C46C3">
            <w:pPr>
              <w:rPr>
                <w:lang w:val="uk-UA"/>
              </w:rPr>
            </w:pPr>
          </w:p>
        </w:tc>
      </w:tr>
      <w:tr w:rsidR="00A652F7">
        <w:tc>
          <w:tcPr>
            <w:tcW w:w="3118" w:type="dxa"/>
          </w:tcPr>
          <w:p w:rsidR="00A652F7" w:rsidRPr="008C46C3" w:rsidRDefault="003877C9">
            <w:r w:rsidRPr="008C46C3">
              <w:t>Назва компанії:</w:t>
            </w:r>
          </w:p>
        </w:tc>
        <w:tc>
          <w:tcPr>
            <w:tcW w:w="6520" w:type="dxa"/>
          </w:tcPr>
          <w:p w:rsidR="00A652F7" w:rsidRDefault="00A652F7">
            <w:pPr>
              <w:rPr>
                <w:lang w:val="uk-UA"/>
              </w:rPr>
            </w:pPr>
          </w:p>
          <w:p w:rsidR="008C46C3" w:rsidRPr="008C46C3" w:rsidRDefault="008C46C3">
            <w:pPr>
              <w:rPr>
                <w:lang w:val="uk-UA"/>
              </w:rPr>
            </w:pPr>
          </w:p>
        </w:tc>
      </w:tr>
      <w:tr w:rsidR="00A652F7">
        <w:tc>
          <w:tcPr>
            <w:tcW w:w="3118" w:type="dxa"/>
          </w:tcPr>
          <w:p w:rsidR="00A652F7" w:rsidRPr="008C46C3" w:rsidRDefault="003877C9">
            <w:r w:rsidRPr="008C46C3">
              <w:t>Адреса:</w:t>
            </w:r>
          </w:p>
        </w:tc>
        <w:tc>
          <w:tcPr>
            <w:tcW w:w="6520" w:type="dxa"/>
          </w:tcPr>
          <w:p w:rsidR="00A652F7" w:rsidRDefault="00A652F7">
            <w:pPr>
              <w:rPr>
                <w:lang w:val="uk-UA"/>
              </w:rPr>
            </w:pPr>
          </w:p>
          <w:p w:rsidR="008C46C3" w:rsidRPr="008C46C3" w:rsidRDefault="008C46C3">
            <w:pPr>
              <w:rPr>
                <w:lang w:val="uk-UA"/>
              </w:rPr>
            </w:pPr>
          </w:p>
        </w:tc>
      </w:tr>
      <w:tr w:rsidR="00A652F7">
        <w:tc>
          <w:tcPr>
            <w:tcW w:w="3118" w:type="dxa"/>
          </w:tcPr>
          <w:p w:rsidR="00A652F7" w:rsidRPr="008C46C3" w:rsidRDefault="003877C9">
            <w:r w:rsidRPr="008C46C3">
              <w:t>Телефон:</w:t>
            </w:r>
          </w:p>
        </w:tc>
        <w:tc>
          <w:tcPr>
            <w:tcW w:w="6520" w:type="dxa"/>
          </w:tcPr>
          <w:p w:rsidR="00A652F7" w:rsidRDefault="00A652F7">
            <w:pPr>
              <w:rPr>
                <w:lang w:val="uk-UA"/>
              </w:rPr>
            </w:pPr>
          </w:p>
          <w:p w:rsidR="008C46C3" w:rsidRPr="008C46C3" w:rsidRDefault="008C46C3">
            <w:pPr>
              <w:rPr>
                <w:lang w:val="uk-UA"/>
              </w:rPr>
            </w:pPr>
          </w:p>
        </w:tc>
      </w:tr>
      <w:tr w:rsidR="00A652F7">
        <w:tc>
          <w:tcPr>
            <w:tcW w:w="3118" w:type="dxa"/>
          </w:tcPr>
          <w:p w:rsidR="00A652F7" w:rsidRPr="008C46C3" w:rsidRDefault="003877C9">
            <w:r w:rsidRPr="008C46C3">
              <w:t>E-mail:</w:t>
            </w:r>
          </w:p>
        </w:tc>
        <w:tc>
          <w:tcPr>
            <w:tcW w:w="6520" w:type="dxa"/>
          </w:tcPr>
          <w:p w:rsidR="00A652F7" w:rsidRDefault="00A652F7">
            <w:pPr>
              <w:rPr>
                <w:lang w:val="uk-UA"/>
              </w:rPr>
            </w:pPr>
          </w:p>
          <w:p w:rsidR="008C46C3" w:rsidRPr="008C46C3" w:rsidRDefault="008C46C3">
            <w:pPr>
              <w:rPr>
                <w:lang w:val="uk-UA"/>
              </w:rPr>
            </w:pPr>
          </w:p>
        </w:tc>
      </w:tr>
      <w:tr w:rsidR="00A652F7">
        <w:tc>
          <w:tcPr>
            <w:tcW w:w="3118" w:type="dxa"/>
          </w:tcPr>
          <w:p w:rsidR="00A652F7" w:rsidRPr="008C46C3" w:rsidRDefault="003877C9">
            <w:r w:rsidRPr="008C46C3">
              <w:t>Чинність заявки:</w:t>
            </w:r>
            <w:r w:rsidRPr="008C46C3">
              <w:br/>
              <w:t>(мінімум 30 днів)</w:t>
            </w:r>
          </w:p>
        </w:tc>
        <w:tc>
          <w:tcPr>
            <w:tcW w:w="6520" w:type="dxa"/>
          </w:tcPr>
          <w:p w:rsidR="00A652F7" w:rsidRDefault="00A652F7"/>
        </w:tc>
      </w:tr>
      <w:tr w:rsidR="00A652F7">
        <w:tc>
          <w:tcPr>
            <w:tcW w:w="3118" w:type="dxa"/>
          </w:tcPr>
          <w:p w:rsidR="00A652F7" w:rsidRPr="008C46C3" w:rsidRDefault="003877C9">
            <w:r w:rsidRPr="008C46C3">
              <w:t>Підпис та печатка:</w:t>
            </w:r>
          </w:p>
        </w:tc>
        <w:tc>
          <w:tcPr>
            <w:tcW w:w="6520" w:type="dxa"/>
          </w:tcPr>
          <w:p w:rsidR="00A652F7" w:rsidRDefault="00A652F7">
            <w:pPr>
              <w:rPr>
                <w:lang w:val="uk-UA"/>
              </w:rPr>
            </w:pPr>
          </w:p>
          <w:p w:rsidR="008C46C3" w:rsidRPr="008C46C3" w:rsidRDefault="008C46C3">
            <w:pPr>
              <w:rPr>
                <w:lang w:val="uk-UA"/>
              </w:rPr>
            </w:pPr>
          </w:p>
        </w:tc>
      </w:tr>
    </w:tbl>
    <w:p w:rsidR="00A652F7" w:rsidRDefault="00A652F7">
      <w:pPr>
        <w:spacing w:after="80"/>
        <w:rPr>
          <w:lang w:val="uk-UA"/>
        </w:rPr>
      </w:pPr>
    </w:p>
    <w:p w:rsidR="008C46C3" w:rsidRDefault="008C46C3">
      <w:pPr>
        <w:spacing w:after="80"/>
        <w:rPr>
          <w:lang w:val="uk-UA"/>
        </w:rPr>
      </w:pPr>
    </w:p>
    <w:p w:rsidR="008C46C3" w:rsidRDefault="008C46C3">
      <w:pPr>
        <w:spacing w:after="80"/>
        <w:rPr>
          <w:lang w:val="uk-UA"/>
        </w:rPr>
      </w:pPr>
    </w:p>
    <w:p w:rsidR="008C46C3" w:rsidRDefault="008C46C3">
      <w:pPr>
        <w:spacing w:after="80"/>
        <w:rPr>
          <w:lang w:val="uk-UA"/>
        </w:rPr>
      </w:pPr>
    </w:p>
    <w:p w:rsidR="00A652F7" w:rsidRDefault="003877C9">
      <w:pPr>
        <w:spacing w:after="40"/>
        <w:jc w:val="center"/>
      </w:pPr>
      <w:r>
        <w:rPr>
          <w:b/>
        </w:rPr>
        <w:lastRenderedPageBreak/>
        <w:t xml:space="preserve">УМОВИ </w:t>
      </w:r>
      <w:proofErr w:type="spellStart"/>
      <w:r>
        <w:rPr>
          <w:b/>
        </w:rPr>
        <w:t>та</w:t>
      </w:r>
      <w:proofErr w:type="spellEnd"/>
      <w:r>
        <w:rPr>
          <w:b/>
        </w:rPr>
        <w:t xml:space="preserve"> ПОЛОЖЕННЯ</w:t>
      </w:r>
    </w:p>
    <w:p w:rsidR="00A652F7" w:rsidRPr="000F5C2E" w:rsidRDefault="000F5C2E">
      <w:pPr>
        <w:spacing w:after="40"/>
        <w:jc w:val="center"/>
        <w:rPr>
          <w:lang w:val="ru-RU"/>
        </w:rPr>
      </w:pPr>
      <w:r>
        <w:rPr>
          <w:b/>
          <w:lang w:val="uk-UA"/>
        </w:rPr>
        <w:t xml:space="preserve">1. </w:t>
      </w:r>
      <w:proofErr w:type="gramStart"/>
      <w:r w:rsidR="003877C9" w:rsidRPr="000F5C2E">
        <w:rPr>
          <w:b/>
          <w:lang w:val="ru-RU"/>
        </w:rPr>
        <w:t>Ц</w:t>
      </w:r>
      <w:proofErr w:type="gramEnd"/>
      <w:r w:rsidR="003877C9" w:rsidRPr="000F5C2E">
        <w:rPr>
          <w:b/>
          <w:lang w:val="ru-RU"/>
        </w:rPr>
        <w:t>ІНОВА ПРОПОЗИЦІЯ</w:t>
      </w:r>
    </w:p>
    <w:tbl>
      <w:tblPr>
        <w:tblStyle w:val="aff0"/>
        <w:tblW w:w="10031" w:type="dxa"/>
        <w:tblLook w:val="04A0"/>
      </w:tblPr>
      <w:tblGrid>
        <w:gridCol w:w="559"/>
        <w:gridCol w:w="4652"/>
        <w:gridCol w:w="1238"/>
        <w:gridCol w:w="1099"/>
        <w:gridCol w:w="1299"/>
        <w:gridCol w:w="1184"/>
      </w:tblGrid>
      <w:tr w:rsidR="00A652F7" w:rsidRPr="000F5C2E" w:rsidTr="00BE0B9C">
        <w:tc>
          <w:tcPr>
            <w:tcW w:w="559" w:type="dxa"/>
            <w:shd w:val="clear" w:color="auto" w:fill="auto"/>
          </w:tcPr>
          <w:p w:rsidR="00A652F7" w:rsidRPr="000F5C2E" w:rsidRDefault="003877C9">
            <w:pPr>
              <w:jc w:val="center"/>
              <w:rPr>
                <w:lang w:val="ru-RU"/>
              </w:rPr>
            </w:pPr>
            <w:r w:rsidRPr="000F5C2E">
              <w:rPr>
                <w:b/>
                <w:sz w:val="20"/>
                <w:lang w:val="ru-RU"/>
              </w:rPr>
              <w:t>№</w:t>
            </w:r>
          </w:p>
        </w:tc>
        <w:tc>
          <w:tcPr>
            <w:tcW w:w="4652" w:type="dxa"/>
            <w:shd w:val="clear" w:color="auto" w:fill="auto"/>
          </w:tcPr>
          <w:p w:rsidR="00A652F7" w:rsidRPr="000F5C2E" w:rsidRDefault="003877C9">
            <w:pPr>
              <w:jc w:val="center"/>
              <w:rPr>
                <w:lang w:val="ru-RU"/>
              </w:rPr>
            </w:pPr>
            <w:proofErr w:type="spellStart"/>
            <w:r w:rsidRPr="000F5C2E">
              <w:rPr>
                <w:b/>
                <w:sz w:val="20"/>
                <w:lang w:val="ru-RU"/>
              </w:rPr>
              <w:t>Опис</w:t>
            </w:r>
            <w:proofErr w:type="spellEnd"/>
          </w:p>
        </w:tc>
        <w:tc>
          <w:tcPr>
            <w:tcW w:w="1238" w:type="dxa"/>
            <w:shd w:val="clear" w:color="auto" w:fill="auto"/>
          </w:tcPr>
          <w:p w:rsidR="00A652F7" w:rsidRPr="000F5C2E" w:rsidRDefault="003877C9">
            <w:pPr>
              <w:jc w:val="center"/>
              <w:rPr>
                <w:lang w:val="ru-RU"/>
              </w:rPr>
            </w:pPr>
            <w:proofErr w:type="spellStart"/>
            <w:r w:rsidRPr="000F5C2E">
              <w:rPr>
                <w:b/>
                <w:sz w:val="20"/>
                <w:lang w:val="ru-RU"/>
              </w:rPr>
              <w:t>Одиниця</w:t>
            </w:r>
            <w:proofErr w:type="spellEnd"/>
            <w:r w:rsidRPr="000F5C2E">
              <w:rPr>
                <w:b/>
                <w:sz w:val="20"/>
                <w:lang w:val="ru-RU"/>
              </w:rPr>
              <w:t xml:space="preserve"> </w:t>
            </w:r>
            <w:proofErr w:type="spellStart"/>
            <w:r w:rsidRPr="000F5C2E">
              <w:rPr>
                <w:b/>
                <w:sz w:val="20"/>
                <w:lang w:val="ru-RU"/>
              </w:rPr>
              <w:t>виміру</w:t>
            </w:r>
            <w:proofErr w:type="spellEnd"/>
          </w:p>
        </w:tc>
        <w:tc>
          <w:tcPr>
            <w:tcW w:w="1099" w:type="dxa"/>
            <w:shd w:val="clear" w:color="auto" w:fill="auto"/>
          </w:tcPr>
          <w:p w:rsidR="00A652F7" w:rsidRPr="000F5C2E" w:rsidRDefault="003877C9">
            <w:pPr>
              <w:jc w:val="center"/>
              <w:rPr>
                <w:lang w:val="ru-RU"/>
              </w:rPr>
            </w:pPr>
            <w:proofErr w:type="spellStart"/>
            <w:r w:rsidRPr="000F5C2E">
              <w:rPr>
                <w:b/>
                <w:sz w:val="20"/>
                <w:lang w:val="ru-RU"/>
              </w:rPr>
              <w:t>Кількість</w:t>
            </w:r>
            <w:proofErr w:type="spellEnd"/>
          </w:p>
        </w:tc>
        <w:tc>
          <w:tcPr>
            <w:tcW w:w="1299" w:type="dxa"/>
            <w:shd w:val="clear" w:color="auto" w:fill="auto"/>
          </w:tcPr>
          <w:p w:rsidR="00A652F7" w:rsidRPr="000F5C2E" w:rsidRDefault="003877C9">
            <w:pPr>
              <w:jc w:val="center"/>
              <w:rPr>
                <w:lang w:val="ru-RU"/>
              </w:rPr>
            </w:pPr>
            <w:proofErr w:type="spellStart"/>
            <w:proofErr w:type="gramStart"/>
            <w:r w:rsidRPr="000F5C2E">
              <w:rPr>
                <w:b/>
                <w:sz w:val="20"/>
                <w:lang w:val="ru-RU"/>
              </w:rPr>
              <w:t>Ц</w:t>
            </w:r>
            <w:proofErr w:type="gramEnd"/>
            <w:r w:rsidRPr="000F5C2E">
              <w:rPr>
                <w:b/>
                <w:sz w:val="20"/>
                <w:lang w:val="ru-RU"/>
              </w:rPr>
              <w:t>іна</w:t>
            </w:r>
            <w:proofErr w:type="spellEnd"/>
            <w:r w:rsidRPr="000F5C2E">
              <w:rPr>
                <w:b/>
                <w:sz w:val="20"/>
                <w:lang w:val="ru-RU"/>
              </w:rPr>
              <w:t xml:space="preserve"> за </w:t>
            </w:r>
            <w:proofErr w:type="spellStart"/>
            <w:r w:rsidRPr="000F5C2E">
              <w:rPr>
                <w:b/>
                <w:sz w:val="20"/>
                <w:lang w:val="ru-RU"/>
              </w:rPr>
              <w:t>одиницю</w:t>
            </w:r>
            <w:proofErr w:type="spellEnd"/>
            <w:r w:rsidRPr="000F5C2E">
              <w:rPr>
                <w:b/>
                <w:sz w:val="20"/>
                <w:lang w:val="ru-RU"/>
              </w:rPr>
              <w:t xml:space="preserve"> (</w:t>
            </w:r>
            <w:proofErr w:type="spellStart"/>
            <w:r w:rsidRPr="000F5C2E">
              <w:rPr>
                <w:b/>
                <w:sz w:val="20"/>
                <w:lang w:val="ru-RU"/>
              </w:rPr>
              <w:t>грн</w:t>
            </w:r>
            <w:proofErr w:type="spellEnd"/>
            <w:r w:rsidRPr="000F5C2E">
              <w:rPr>
                <w:b/>
                <w:sz w:val="20"/>
                <w:lang w:val="ru-RU"/>
              </w:rPr>
              <w:t>.)</w:t>
            </w:r>
          </w:p>
        </w:tc>
        <w:tc>
          <w:tcPr>
            <w:tcW w:w="1184" w:type="dxa"/>
            <w:shd w:val="clear" w:color="auto" w:fill="auto"/>
          </w:tcPr>
          <w:p w:rsidR="00A652F7" w:rsidRPr="000F5C2E" w:rsidRDefault="003877C9">
            <w:pPr>
              <w:jc w:val="center"/>
              <w:rPr>
                <w:lang w:val="ru-RU"/>
              </w:rPr>
            </w:pPr>
            <w:r w:rsidRPr="000F5C2E">
              <w:rPr>
                <w:b/>
                <w:sz w:val="20"/>
                <w:lang w:val="ru-RU"/>
              </w:rPr>
              <w:t>Сума (</w:t>
            </w:r>
            <w:proofErr w:type="spellStart"/>
            <w:r w:rsidRPr="000F5C2E">
              <w:rPr>
                <w:b/>
                <w:sz w:val="20"/>
                <w:lang w:val="ru-RU"/>
              </w:rPr>
              <w:t>грн</w:t>
            </w:r>
            <w:proofErr w:type="spellEnd"/>
            <w:r w:rsidRPr="000F5C2E">
              <w:rPr>
                <w:b/>
                <w:sz w:val="20"/>
                <w:lang w:val="ru-RU"/>
              </w:rPr>
              <w:t>.)</w:t>
            </w:r>
          </w:p>
        </w:tc>
      </w:tr>
      <w:tr w:rsidR="00A652F7" w:rsidRPr="00BE0B9C" w:rsidTr="00BE0B9C">
        <w:tc>
          <w:tcPr>
            <w:tcW w:w="559" w:type="dxa"/>
          </w:tcPr>
          <w:p w:rsidR="00A652F7" w:rsidRPr="000F5C2E" w:rsidRDefault="003877C9">
            <w:pPr>
              <w:jc w:val="center"/>
              <w:rPr>
                <w:lang w:val="ru-RU"/>
              </w:rPr>
            </w:pPr>
            <w:r w:rsidRPr="000F5C2E">
              <w:rPr>
                <w:sz w:val="20"/>
                <w:lang w:val="ru-RU"/>
              </w:rPr>
              <w:t>1</w:t>
            </w:r>
          </w:p>
        </w:tc>
        <w:tc>
          <w:tcPr>
            <w:tcW w:w="4652" w:type="dxa"/>
          </w:tcPr>
          <w:p w:rsidR="00A652F7" w:rsidRPr="00BE0B9C" w:rsidRDefault="00BE0B9C" w:rsidP="00BE0B9C">
            <w:pPr>
              <w:rPr>
                <w:sz w:val="24"/>
                <w:szCs w:val="24"/>
                <w:lang w:val="ru-RU"/>
              </w:rPr>
            </w:pPr>
            <w:r w:rsidRPr="00BE0B9C">
              <w:rPr>
                <w:sz w:val="24"/>
                <w:szCs w:val="24"/>
                <w:lang w:val="ru-RU"/>
              </w:rPr>
              <w:t xml:space="preserve">ЛОТ 1.  </w:t>
            </w:r>
            <w:r w:rsidR="003877C9" w:rsidRPr="00BE0B9C">
              <w:rPr>
                <w:sz w:val="24"/>
                <w:szCs w:val="24"/>
                <w:lang w:val="ru-RU"/>
              </w:rPr>
              <w:t xml:space="preserve">1.1.1.8  </w:t>
            </w:r>
            <w:proofErr w:type="spellStart"/>
            <w:r w:rsidR="003877C9" w:rsidRPr="00BE0B9C">
              <w:rPr>
                <w:sz w:val="24"/>
                <w:szCs w:val="24"/>
                <w:lang w:val="ru-RU"/>
              </w:rPr>
              <w:t>Послуги</w:t>
            </w:r>
            <w:proofErr w:type="spellEnd"/>
            <w:r w:rsidR="003877C9" w:rsidRPr="00BE0B9C">
              <w:rPr>
                <w:sz w:val="24"/>
                <w:szCs w:val="24"/>
                <w:lang w:val="ru-RU"/>
              </w:rPr>
              <w:t xml:space="preserve"> методиста (</w:t>
            </w:r>
            <w:proofErr w:type="spellStart"/>
            <w:r w:rsidR="003877C9" w:rsidRPr="00BE0B9C">
              <w:rPr>
                <w:sz w:val="24"/>
                <w:szCs w:val="24"/>
                <w:lang w:val="ru-RU"/>
              </w:rPr>
              <w:t>включно</w:t>
            </w:r>
            <w:proofErr w:type="spellEnd"/>
            <w:r w:rsidR="003877C9" w:rsidRPr="00BE0B9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3877C9" w:rsidRPr="00BE0B9C">
              <w:rPr>
                <w:sz w:val="24"/>
                <w:szCs w:val="24"/>
                <w:lang w:val="ru-RU"/>
              </w:rPr>
              <w:t>з</w:t>
            </w:r>
            <w:proofErr w:type="spellEnd"/>
            <w:r w:rsidR="003877C9" w:rsidRPr="00BE0B9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3877C9" w:rsidRPr="00BE0B9C">
              <w:rPr>
                <w:sz w:val="24"/>
                <w:szCs w:val="24"/>
                <w:lang w:val="ru-RU"/>
              </w:rPr>
              <w:t>розробкою</w:t>
            </w:r>
            <w:proofErr w:type="spellEnd"/>
            <w:r w:rsidR="003877C9" w:rsidRPr="00BE0B9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3877C9" w:rsidRPr="00BE0B9C">
              <w:rPr>
                <w:sz w:val="24"/>
                <w:szCs w:val="24"/>
                <w:lang w:val="ru-RU"/>
              </w:rPr>
              <w:t>освітньо-розважальних</w:t>
            </w:r>
            <w:proofErr w:type="spellEnd"/>
            <w:r w:rsidR="003877C9" w:rsidRPr="00BE0B9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3877C9" w:rsidRPr="00BE0B9C">
              <w:rPr>
                <w:sz w:val="24"/>
                <w:szCs w:val="24"/>
                <w:lang w:val="ru-RU"/>
              </w:rPr>
              <w:t>матер</w:t>
            </w:r>
            <w:proofErr w:type="gramEnd"/>
            <w:r w:rsidR="003877C9" w:rsidRPr="00BE0B9C">
              <w:rPr>
                <w:sz w:val="24"/>
                <w:szCs w:val="24"/>
                <w:lang w:val="ru-RU"/>
              </w:rPr>
              <w:t>іалів</w:t>
            </w:r>
            <w:proofErr w:type="spellEnd"/>
            <w:r w:rsidR="003877C9" w:rsidRPr="00BE0B9C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238" w:type="dxa"/>
          </w:tcPr>
          <w:p w:rsidR="00A652F7" w:rsidRPr="00BE0B9C" w:rsidRDefault="003877C9">
            <w:pPr>
              <w:jc w:val="center"/>
              <w:rPr>
                <w:lang w:val="ru-RU"/>
              </w:rPr>
            </w:pPr>
            <w:r w:rsidRPr="00BE0B9C">
              <w:rPr>
                <w:sz w:val="20"/>
                <w:lang w:val="ru-RU"/>
              </w:rPr>
              <w:t>день</w:t>
            </w:r>
          </w:p>
        </w:tc>
        <w:tc>
          <w:tcPr>
            <w:tcW w:w="1099" w:type="dxa"/>
          </w:tcPr>
          <w:p w:rsidR="00A652F7" w:rsidRPr="00BE0B9C" w:rsidRDefault="003877C9">
            <w:pPr>
              <w:jc w:val="center"/>
              <w:rPr>
                <w:lang w:val="ru-RU"/>
              </w:rPr>
            </w:pPr>
            <w:r w:rsidRPr="00BE0B9C">
              <w:rPr>
                <w:sz w:val="20"/>
                <w:lang w:val="ru-RU"/>
              </w:rPr>
              <w:t>60</w:t>
            </w:r>
          </w:p>
        </w:tc>
        <w:tc>
          <w:tcPr>
            <w:tcW w:w="1299" w:type="dxa"/>
          </w:tcPr>
          <w:p w:rsidR="00A652F7" w:rsidRPr="00BE0B9C" w:rsidRDefault="00A652F7">
            <w:pPr>
              <w:rPr>
                <w:lang w:val="ru-RU"/>
              </w:rPr>
            </w:pPr>
          </w:p>
        </w:tc>
        <w:tc>
          <w:tcPr>
            <w:tcW w:w="1184" w:type="dxa"/>
          </w:tcPr>
          <w:p w:rsidR="00A652F7" w:rsidRPr="00BE0B9C" w:rsidRDefault="00A652F7">
            <w:pPr>
              <w:rPr>
                <w:lang w:val="ru-RU"/>
              </w:rPr>
            </w:pPr>
          </w:p>
        </w:tc>
      </w:tr>
      <w:tr w:rsidR="00A652F7" w:rsidRPr="00BE0B9C" w:rsidTr="00BE0B9C">
        <w:tc>
          <w:tcPr>
            <w:tcW w:w="559" w:type="dxa"/>
          </w:tcPr>
          <w:p w:rsidR="00A652F7" w:rsidRPr="00BE0B9C" w:rsidRDefault="003877C9">
            <w:pPr>
              <w:jc w:val="center"/>
              <w:rPr>
                <w:lang w:val="ru-RU"/>
              </w:rPr>
            </w:pPr>
            <w:r w:rsidRPr="00BE0B9C">
              <w:rPr>
                <w:sz w:val="20"/>
                <w:lang w:val="ru-RU"/>
              </w:rPr>
              <w:t>2</w:t>
            </w:r>
          </w:p>
        </w:tc>
        <w:tc>
          <w:tcPr>
            <w:tcW w:w="4652" w:type="dxa"/>
          </w:tcPr>
          <w:p w:rsidR="00A652F7" w:rsidRPr="00BE0B9C" w:rsidRDefault="00BE0B9C" w:rsidP="00BE0B9C">
            <w:pPr>
              <w:rPr>
                <w:sz w:val="24"/>
                <w:szCs w:val="24"/>
                <w:lang w:val="ru-RU"/>
              </w:rPr>
            </w:pPr>
            <w:r w:rsidRPr="00BE0B9C">
              <w:rPr>
                <w:sz w:val="24"/>
                <w:szCs w:val="24"/>
                <w:lang w:val="ru-RU"/>
              </w:rPr>
              <w:t xml:space="preserve">ЛОТ 2.  </w:t>
            </w:r>
            <w:r w:rsidR="003877C9" w:rsidRPr="00BE0B9C">
              <w:rPr>
                <w:sz w:val="24"/>
                <w:szCs w:val="24"/>
                <w:lang w:val="ru-RU"/>
              </w:rPr>
              <w:t xml:space="preserve">1.1.3.9 </w:t>
            </w:r>
            <w:r w:rsidRPr="00BE0B9C">
              <w:rPr>
                <w:sz w:val="24"/>
                <w:szCs w:val="24"/>
                <w:lang w:val="ru-RU"/>
              </w:rPr>
              <w:t xml:space="preserve"> </w:t>
            </w:r>
            <w:r w:rsidR="003877C9" w:rsidRPr="00BE0B9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3877C9" w:rsidRPr="00BE0B9C">
              <w:rPr>
                <w:sz w:val="24"/>
                <w:szCs w:val="24"/>
                <w:lang w:val="ru-RU"/>
              </w:rPr>
              <w:t>Послуги</w:t>
            </w:r>
            <w:proofErr w:type="spellEnd"/>
            <w:r w:rsidR="003877C9" w:rsidRPr="00BE0B9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3877C9" w:rsidRPr="00BE0B9C">
              <w:rPr>
                <w:sz w:val="24"/>
                <w:szCs w:val="24"/>
                <w:lang w:val="ru-RU"/>
              </w:rPr>
              <w:t>контент-менеджера</w:t>
            </w:r>
            <w:proofErr w:type="spellEnd"/>
          </w:p>
        </w:tc>
        <w:tc>
          <w:tcPr>
            <w:tcW w:w="1238" w:type="dxa"/>
          </w:tcPr>
          <w:p w:rsidR="00A652F7" w:rsidRPr="00BE0B9C" w:rsidRDefault="003877C9">
            <w:pPr>
              <w:jc w:val="center"/>
              <w:rPr>
                <w:lang w:val="ru-RU"/>
              </w:rPr>
            </w:pPr>
            <w:proofErr w:type="spellStart"/>
            <w:proofErr w:type="gramStart"/>
            <w:r w:rsidRPr="00BE0B9C">
              <w:rPr>
                <w:sz w:val="20"/>
                <w:lang w:val="ru-RU"/>
              </w:rPr>
              <w:t>м</w:t>
            </w:r>
            <w:proofErr w:type="gramEnd"/>
            <w:r w:rsidRPr="00BE0B9C">
              <w:rPr>
                <w:sz w:val="20"/>
                <w:lang w:val="ru-RU"/>
              </w:rPr>
              <w:t>ісяць</w:t>
            </w:r>
            <w:proofErr w:type="spellEnd"/>
          </w:p>
        </w:tc>
        <w:tc>
          <w:tcPr>
            <w:tcW w:w="1099" w:type="dxa"/>
          </w:tcPr>
          <w:p w:rsidR="00A652F7" w:rsidRPr="00BE0B9C" w:rsidRDefault="003877C9">
            <w:pPr>
              <w:jc w:val="center"/>
              <w:rPr>
                <w:lang w:val="ru-RU"/>
              </w:rPr>
            </w:pPr>
            <w:r w:rsidRPr="00BE0B9C">
              <w:rPr>
                <w:sz w:val="20"/>
                <w:lang w:val="ru-RU"/>
              </w:rPr>
              <w:t>7,5</w:t>
            </w:r>
          </w:p>
        </w:tc>
        <w:tc>
          <w:tcPr>
            <w:tcW w:w="1299" w:type="dxa"/>
          </w:tcPr>
          <w:p w:rsidR="00A652F7" w:rsidRPr="00BE0B9C" w:rsidRDefault="00A652F7">
            <w:pPr>
              <w:rPr>
                <w:lang w:val="ru-RU"/>
              </w:rPr>
            </w:pPr>
          </w:p>
        </w:tc>
        <w:tc>
          <w:tcPr>
            <w:tcW w:w="1184" w:type="dxa"/>
          </w:tcPr>
          <w:p w:rsidR="00A652F7" w:rsidRPr="00BE0B9C" w:rsidRDefault="00A652F7">
            <w:pPr>
              <w:rPr>
                <w:lang w:val="ru-RU"/>
              </w:rPr>
            </w:pPr>
          </w:p>
        </w:tc>
      </w:tr>
      <w:tr w:rsidR="00A652F7" w:rsidTr="00BE0B9C">
        <w:tc>
          <w:tcPr>
            <w:tcW w:w="559" w:type="dxa"/>
          </w:tcPr>
          <w:p w:rsidR="00A652F7" w:rsidRPr="00BE0B9C" w:rsidRDefault="003877C9">
            <w:pPr>
              <w:jc w:val="center"/>
              <w:rPr>
                <w:lang w:val="ru-RU"/>
              </w:rPr>
            </w:pPr>
            <w:r w:rsidRPr="00BE0B9C">
              <w:rPr>
                <w:sz w:val="20"/>
                <w:lang w:val="ru-RU"/>
              </w:rPr>
              <w:t>3</w:t>
            </w:r>
          </w:p>
        </w:tc>
        <w:tc>
          <w:tcPr>
            <w:tcW w:w="4652" w:type="dxa"/>
          </w:tcPr>
          <w:p w:rsidR="00A652F7" w:rsidRPr="00BE0B9C" w:rsidRDefault="00BE0B9C" w:rsidP="00BE0B9C">
            <w:pPr>
              <w:rPr>
                <w:sz w:val="24"/>
                <w:szCs w:val="24"/>
                <w:lang w:val="ru-RU"/>
              </w:rPr>
            </w:pPr>
            <w:r w:rsidRPr="00BE0B9C">
              <w:rPr>
                <w:sz w:val="24"/>
                <w:szCs w:val="24"/>
                <w:lang w:val="ru-RU"/>
              </w:rPr>
              <w:t xml:space="preserve">ЛОТ 3.  </w:t>
            </w:r>
            <w:r w:rsidR="003877C9" w:rsidRPr="00BE0B9C">
              <w:rPr>
                <w:sz w:val="24"/>
                <w:szCs w:val="24"/>
                <w:lang w:val="ru-RU"/>
              </w:rPr>
              <w:t xml:space="preserve">1.1.3.17  </w:t>
            </w:r>
            <w:proofErr w:type="spellStart"/>
            <w:r w:rsidR="003877C9" w:rsidRPr="00BE0B9C">
              <w:rPr>
                <w:sz w:val="24"/>
                <w:szCs w:val="24"/>
                <w:lang w:val="ru-RU"/>
              </w:rPr>
              <w:t>Послуги</w:t>
            </w:r>
            <w:proofErr w:type="spellEnd"/>
            <w:r w:rsidR="003877C9" w:rsidRPr="00BE0B9C">
              <w:rPr>
                <w:sz w:val="24"/>
                <w:szCs w:val="24"/>
                <w:lang w:val="ru-RU"/>
              </w:rPr>
              <w:t xml:space="preserve"> методиста (</w:t>
            </w:r>
            <w:proofErr w:type="spellStart"/>
            <w:r w:rsidR="003877C9" w:rsidRPr="00BE0B9C">
              <w:rPr>
                <w:sz w:val="24"/>
                <w:szCs w:val="24"/>
                <w:lang w:val="ru-RU"/>
              </w:rPr>
              <w:t>включно</w:t>
            </w:r>
            <w:proofErr w:type="spellEnd"/>
            <w:r w:rsidR="003877C9" w:rsidRPr="00BE0B9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3877C9" w:rsidRPr="00BE0B9C">
              <w:rPr>
                <w:sz w:val="24"/>
                <w:szCs w:val="24"/>
                <w:lang w:val="ru-RU"/>
              </w:rPr>
              <w:t>з</w:t>
            </w:r>
            <w:proofErr w:type="spellEnd"/>
            <w:r w:rsidR="003877C9" w:rsidRPr="00BE0B9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3877C9" w:rsidRPr="00BE0B9C">
              <w:rPr>
                <w:sz w:val="24"/>
                <w:szCs w:val="24"/>
                <w:lang w:val="ru-RU"/>
              </w:rPr>
              <w:t>розробкою</w:t>
            </w:r>
            <w:proofErr w:type="spellEnd"/>
            <w:r w:rsidR="003877C9" w:rsidRPr="00BE0B9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3877C9" w:rsidRPr="00BE0B9C">
              <w:rPr>
                <w:sz w:val="24"/>
                <w:szCs w:val="24"/>
                <w:lang w:val="ru-RU"/>
              </w:rPr>
              <w:t>навчальних</w:t>
            </w:r>
            <w:proofErr w:type="spellEnd"/>
            <w:r w:rsidR="003877C9" w:rsidRPr="00BE0B9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3877C9" w:rsidRPr="00BE0B9C">
              <w:rPr>
                <w:sz w:val="24"/>
                <w:szCs w:val="24"/>
                <w:lang w:val="ru-RU"/>
              </w:rPr>
              <w:t>матер</w:t>
            </w:r>
            <w:proofErr w:type="gramEnd"/>
            <w:r w:rsidR="003877C9" w:rsidRPr="00BE0B9C">
              <w:rPr>
                <w:sz w:val="24"/>
                <w:szCs w:val="24"/>
                <w:lang w:val="ru-RU"/>
              </w:rPr>
              <w:t>іалів</w:t>
            </w:r>
            <w:proofErr w:type="spellEnd"/>
            <w:r w:rsidR="003877C9" w:rsidRPr="00BE0B9C">
              <w:rPr>
                <w:sz w:val="24"/>
                <w:szCs w:val="24"/>
                <w:lang w:val="ru-RU"/>
              </w:rPr>
              <w:t xml:space="preserve">) </w:t>
            </w:r>
            <w:proofErr w:type="spellStart"/>
            <w:r w:rsidR="003877C9" w:rsidRPr="00BE0B9C">
              <w:rPr>
                <w:sz w:val="24"/>
                <w:szCs w:val="24"/>
                <w:lang w:val="ru-RU"/>
              </w:rPr>
              <w:t>із</w:t>
            </w:r>
            <w:proofErr w:type="spellEnd"/>
            <w:r w:rsidR="003877C9" w:rsidRPr="00BE0B9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3877C9" w:rsidRPr="00BE0B9C">
              <w:rPr>
                <w:sz w:val="24"/>
                <w:szCs w:val="24"/>
                <w:lang w:val="ru-RU"/>
              </w:rPr>
              <w:t>питань</w:t>
            </w:r>
            <w:proofErr w:type="spellEnd"/>
            <w:r w:rsidR="003877C9" w:rsidRPr="00BE0B9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3877C9" w:rsidRPr="00BE0B9C">
              <w:rPr>
                <w:sz w:val="24"/>
                <w:szCs w:val="24"/>
                <w:lang w:val="ru-RU"/>
              </w:rPr>
              <w:t>надзвичайних</w:t>
            </w:r>
            <w:proofErr w:type="spellEnd"/>
            <w:r w:rsidR="003877C9" w:rsidRPr="00BE0B9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3877C9" w:rsidRPr="00BE0B9C">
              <w:rPr>
                <w:sz w:val="24"/>
                <w:szCs w:val="24"/>
                <w:lang w:val="ru-RU"/>
              </w:rPr>
              <w:t>ситуацій</w:t>
            </w:r>
            <w:proofErr w:type="spellEnd"/>
          </w:p>
        </w:tc>
        <w:tc>
          <w:tcPr>
            <w:tcW w:w="1238" w:type="dxa"/>
          </w:tcPr>
          <w:p w:rsidR="00A652F7" w:rsidRDefault="003877C9">
            <w:pPr>
              <w:jc w:val="center"/>
            </w:pPr>
            <w:proofErr w:type="spellStart"/>
            <w:r>
              <w:rPr>
                <w:sz w:val="20"/>
              </w:rPr>
              <w:t>день</w:t>
            </w:r>
            <w:proofErr w:type="spellEnd"/>
          </w:p>
        </w:tc>
        <w:tc>
          <w:tcPr>
            <w:tcW w:w="1099" w:type="dxa"/>
          </w:tcPr>
          <w:p w:rsidR="00A652F7" w:rsidRPr="00AD051E" w:rsidRDefault="00AD051E">
            <w:pPr>
              <w:jc w:val="center"/>
              <w:rPr>
                <w:lang w:val="uk-UA"/>
              </w:rPr>
            </w:pPr>
            <w:r>
              <w:rPr>
                <w:sz w:val="20"/>
                <w:lang w:val="uk-UA"/>
              </w:rPr>
              <w:t>20</w:t>
            </w:r>
          </w:p>
        </w:tc>
        <w:tc>
          <w:tcPr>
            <w:tcW w:w="1299" w:type="dxa"/>
          </w:tcPr>
          <w:p w:rsidR="00A652F7" w:rsidRDefault="00A652F7"/>
        </w:tc>
        <w:tc>
          <w:tcPr>
            <w:tcW w:w="1184" w:type="dxa"/>
          </w:tcPr>
          <w:p w:rsidR="00A652F7" w:rsidRDefault="00A652F7"/>
        </w:tc>
      </w:tr>
      <w:tr w:rsidR="00A652F7" w:rsidTr="00BE0B9C">
        <w:tc>
          <w:tcPr>
            <w:tcW w:w="559" w:type="dxa"/>
          </w:tcPr>
          <w:p w:rsidR="00A652F7" w:rsidRDefault="00A652F7"/>
        </w:tc>
        <w:tc>
          <w:tcPr>
            <w:tcW w:w="4652" w:type="dxa"/>
          </w:tcPr>
          <w:p w:rsidR="00A652F7" w:rsidRDefault="003877C9">
            <w:r>
              <w:rPr>
                <w:b/>
                <w:sz w:val="20"/>
              </w:rPr>
              <w:t>Всього</w:t>
            </w:r>
          </w:p>
        </w:tc>
        <w:tc>
          <w:tcPr>
            <w:tcW w:w="1238" w:type="dxa"/>
          </w:tcPr>
          <w:p w:rsidR="00A652F7" w:rsidRDefault="003877C9">
            <w:pPr>
              <w:jc w:val="center"/>
            </w:pPr>
            <w:r>
              <w:rPr>
                <w:sz w:val="20"/>
              </w:rPr>
              <w:t>х</w:t>
            </w:r>
          </w:p>
        </w:tc>
        <w:tc>
          <w:tcPr>
            <w:tcW w:w="1099" w:type="dxa"/>
          </w:tcPr>
          <w:p w:rsidR="00A652F7" w:rsidRDefault="003877C9">
            <w:pPr>
              <w:jc w:val="center"/>
            </w:pPr>
            <w:r>
              <w:rPr>
                <w:sz w:val="20"/>
              </w:rPr>
              <w:t>х</w:t>
            </w:r>
          </w:p>
        </w:tc>
        <w:tc>
          <w:tcPr>
            <w:tcW w:w="1299" w:type="dxa"/>
          </w:tcPr>
          <w:p w:rsidR="00A652F7" w:rsidRDefault="003877C9">
            <w:pPr>
              <w:jc w:val="center"/>
            </w:pPr>
            <w:r>
              <w:rPr>
                <w:sz w:val="20"/>
              </w:rPr>
              <w:t>х</w:t>
            </w:r>
          </w:p>
        </w:tc>
        <w:tc>
          <w:tcPr>
            <w:tcW w:w="1184" w:type="dxa"/>
          </w:tcPr>
          <w:p w:rsidR="00A652F7" w:rsidRDefault="00A652F7">
            <w:pPr>
              <w:jc w:val="right"/>
            </w:pPr>
          </w:p>
        </w:tc>
      </w:tr>
    </w:tbl>
    <w:p w:rsidR="00A652F7" w:rsidRDefault="00A652F7">
      <w:pPr>
        <w:spacing w:after="80"/>
      </w:pPr>
    </w:p>
    <w:p w:rsidR="00A652F7" w:rsidRPr="000F5C2E" w:rsidRDefault="000F5C2E">
      <w:pPr>
        <w:spacing w:after="40"/>
        <w:jc w:val="both"/>
        <w:rPr>
          <w:lang w:val="ru-RU"/>
        </w:rPr>
      </w:pPr>
      <w:r>
        <w:rPr>
          <w:b/>
          <w:lang w:val="uk-UA"/>
        </w:rPr>
        <w:t xml:space="preserve">2. </w:t>
      </w:r>
      <w:r w:rsidR="003877C9" w:rsidRPr="000F5C2E">
        <w:rPr>
          <w:b/>
          <w:lang w:val="ru-RU"/>
        </w:rPr>
        <w:t>ІНШІ УМОВИ</w:t>
      </w:r>
    </w:p>
    <w:p w:rsidR="00A652F7" w:rsidRPr="00BF0C8F" w:rsidRDefault="003877C9">
      <w:pPr>
        <w:spacing w:after="80"/>
        <w:jc w:val="both"/>
        <w:rPr>
          <w:lang w:val="ru-RU"/>
        </w:rPr>
      </w:pPr>
      <w:proofErr w:type="spellStart"/>
      <w:proofErr w:type="gramStart"/>
      <w:r w:rsidRPr="00BF0C8F">
        <w:rPr>
          <w:lang w:val="ru-RU"/>
        </w:rPr>
        <w:t>Ц</w:t>
      </w:r>
      <w:proofErr w:type="gramEnd"/>
      <w:r w:rsidRPr="00BF0C8F">
        <w:rPr>
          <w:lang w:val="ru-RU"/>
        </w:rPr>
        <w:t>іна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має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включати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всі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витрати</w:t>
      </w:r>
      <w:proofErr w:type="spellEnd"/>
      <w:r w:rsidRPr="00BF0C8F">
        <w:rPr>
          <w:lang w:val="ru-RU"/>
        </w:rPr>
        <w:t xml:space="preserve">, </w:t>
      </w:r>
      <w:proofErr w:type="spellStart"/>
      <w:r w:rsidRPr="00BF0C8F">
        <w:rPr>
          <w:lang w:val="ru-RU"/>
        </w:rPr>
        <w:t>що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безпосередньо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пов'язані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з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наданням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послуг</w:t>
      </w:r>
      <w:proofErr w:type="spellEnd"/>
      <w:r w:rsidRPr="00BF0C8F">
        <w:rPr>
          <w:lang w:val="ru-RU"/>
        </w:rPr>
        <w:t xml:space="preserve"> (</w:t>
      </w:r>
      <w:proofErr w:type="spellStart"/>
      <w:r w:rsidRPr="00BF0C8F">
        <w:rPr>
          <w:lang w:val="ru-RU"/>
        </w:rPr>
        <w:t>винагорода</w:t>
      </w:r>
      <w:proofErr w:type="spellEnd"/>
      <w:r w:rsidRPr="00BF0C8F">
        <w:rPr>
          <w:lang w:val="ru-RU"/>
        </w:rPr>
        <w:t xml:space="preserve">, </w:t>
      </w:r>
      <w:proofErr w:type="spellStart"/>
      <w:r w:rsidRPr="00BF0C8F">
        <w:rPr>
          <w:lang w:val="ru-RU"/>
        </w:rPr>
        <w:t>вартість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матеріалів</w:t>
      </w:r>
      <w:proofErr w:type="spellEnd"/>
      <w:r w:rsidRPr="00BF0C8F">
        <w:rPr>
          <w:lang w:val="ru-RU"/>
        </w:rPr>
        <w:t xml:space="preserve">, </w:t>
      </w:r>
      <w:proofErr w:type="spellStart"/>
      <w:r w:rsidRPr="00BF0C8F">
        <w:rPr>
          <w:lang w:val="ru-RU"/>
        </w:rPr>
        <w:t>використаних</w:t>
      </w:r>
      <w:proofErr w:type="spellEnd"/>
      <w:r w:rsidRPr="00BF0C8F">
        <w:rPr>
          <w:lang w:val="ru-RU"/>
        </w:rPr>
        <w:t xml:space="preserve"> при </w:t>
      </w:r>
      <w:proofErr w:type="spellStart"/>
      <w:r w:rsidRPr="00BF0C8F">
        <w:rPr>
          <w:lang w:val="ru-RU"/>
        </w:rPr>
        <w:t>наданні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послуг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тощо</w:t>
      </w:r>
      <w:proofErr w:type="spellEnd"/>
      <w:r w:rsidRPr="00BF0C8F">
        <w:rPr>
          <w:lang w:val="ru-RU"/>
        </w:rPr>
        <w:t>).</w:t>
      </w:r>
    </w:p>
    <w:p w:rsidR="00A652F7" w:rsidRPr="00BF0C8F" w:rsidRDefault="003877C9">
      <w:pPr>
        <w:spacing w:after="80"/>
        <w:jc w:val="both"/>
        <w:rPr>
          <w:lang w:val="ru-RU"/>
        </w:rPr>
      </w:pPr>
      <w:proofErr w:type="spellStart"/>
      <w:r w:rsidRPr="00BF0C8F">
        <w:rPr>
          <w:lang w:val="ru-RU"/>
        </w:rPr>
        <w:t>Інші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умови</w:t>
      </w:r>
      <w:proofErr w:type="spellEnd"/>
      <w:r w:rsidRPr="00BF0C8F">
        <w:rPr>
          <w:lang w:val="ru-RU"/>
        </w:rPr>
        <w:t xml:space="preserve"> для </w:t>
      </w:r>
      <w:proofErr w:type="spellStart"/>
      <w:r w:rsidRPr="00BF0C8F">
        <w:rPr>
          <w:lang w:val="ru-RU"/>
        </w:rPr>
        <w:t>надання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послуг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наведені</w:t>
      </w:r>
      <w:proofErr w:type="spellEnd"/>
      <w:r w:rsidRPr="00BF0C8F">
        <w:rPr>
          <w:lang w:val="ru-RU"/>
        </w:rPr>
        <w:t xml:space="preserve"> у </w:t>
      </w:r>
      <w:proofErr w:type="spellStart"/>
      <w:r w:rsidRPr="00BF0C8F">
        <w:rPr>
          <w:lang w:val="ru-RU"/>
        </w:rPr>
        <w:t>Технічному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завданні</w:t>
      </w:r>
      <w:proofErr w:type="spellEnd"/>
      <w:r w:rsidRPr="00BF0C8F">
        <w:rPr>
          <w:lang w:val="ru-RU"/>
        </w:rPr>
        <w:t xml:space="preserve"> (</w:t>
      </w:r>
      <w:proofErr w:type="spellStart"/>
      <w:r w:rsidRPr="00BF0C8F">
        <w:rPr>
          <w:lang w:val="ru-RU"/>
        </w:rPr>
        <w:t>Додаток</w:t>
      </w:r>
      <w:proofErr w:type="spellEnd"/>
      <w:r w:rsidRPr="00BF0C8F">
        <w:rPr>
          <w:lang w:val="ru-RU"/>
        </w:rPr>
        <w:t xml:space="preserve"> 1).</w:t>
      </w:r>
    </w:p>
    <w:p w:rsidR="00A652F7" w:rsidRPr="00BF0C8F" w:rsidRDefault="003877C9">
      <w:pPr>
        <w:spacing w:after="80"/>
        <w:jc w:val="both"/>
        <w:rPr>
          <w:lang w:val="ru-RU"/>
        </w:rPr>
      </w:pPr>
      <w:r w:rsidRPr="00BF0C8F">
        <w:rPr>
          <w:lang w:val="ru-RU"/>
        </w:rPr>
        <w:t xml:space="preserve">Фактом </w:t>
      </w:r>
      <w:proofErr w:type="spellStart"/>
      <w:r w:rsidRPr="00BF0C8F">
        <w:rPr>
          <w:lang w:val="ru-RU"/>
        </w:rPr>
        <w:t>подання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пропозиції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учасники</w:t>
      </w:r>
      <w:proofErr w:type="spellEnd"/>
      <w:r w:rsidRPr="00BF0C8F">
        <w:rPr>
          <w:lang w:val="ru-RU"/>
        </w:rPr>
        <w:t xml:space="preserve"> тендеру </w:t>
      </w:r>
      <w:proofErr w:type="spellStart"/>
      <w:r w:rsidRPr="00BF0C8F">
        <w:rPr>
          <w:lang w:val="ru-RU"/>
        </w:rPr>
        <w:t>гарантують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збереження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своєї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оголошеної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ціни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протягом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терміну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дії</w:t>
      </w:r>
      <w:proofErr w:type="spellEnd"/>
      <w:r w:rsidRPr="00BF0C8F">
        <w:rPr>
          <w:lang w:val="ru-RU"/>
        </w:rPr>
        <w:t xml:space="preserve"> угоди.</w:t>
      </w:r>
    </w:p>
    <w:p w:rsidR="00A652F7" w:rsidRPr="00BF0C8F" w:rsidRDefault="000F5C2E">
      <w:pPr>
        <w:spacing w:after="40"/>
        <w:jc w:val="both"/>
        <w:rPr>
          <w:lang w:val="ru-RU"/>
        </w:rPr>
      </w:pPr>
      <w:r>
        <w:rPr>
          <w:b/>
          <w:lang w:val="ru-RU"/>
        </w:rPr>
        <w:t xml:space="preserve">3. </w:t>
      </w:r>
      <w:r w:rsidR="003877C9" w:rsidRPr="00BF0C8F">
        <w:rPr>
          <w:b/>
          <w:lang w:val="ru-RU"/>
        </w:rPr>
        <w:t>ПРОПОЗИЦІЇ</w:t>
      </w:r>
    </w:p>
    <w:p w:rsidR="00A652F7" w:rsidRPr="00D145D7" w:rsidRDefault="003877C9">
      <w:pPr>
        <w:spacing w:after="80"/>
        <w:jc w:val="both"/>
        <w:rPr>
          <w:b/>
          <w:lang w:val="ru-RU"/>
        </w:rPr>
      </w:pPr>
      <w:proofErr w:type="spellStart"/>
      <w:r w:rsidRPr="00D145D7">
        <w:rPr>
          <w:b/>
          <w:lang w:val="ru-RU"/>
        </w:rPr>
        <w:t>Учасники</w:t>
      </w:r>
      <w:proofErr w:type="spellEnd"/>
      <w:r w:rsidRPr="00D145D7">
        <w:rPr>
          <w:b/>
          <w:lang w:val="ru-RU"/>
        </w:rPr>
        <w:t xml:space="preserve"> </w:t>
      </w:r>
      <w:proofErr w:type="spellStart"/>
      <w:r w:rsidRPr="00D145D7">
        <w:rPr>
          <w:b/>
          <w:lang w:val="ru-RU"/>
        </w:rPr>
        <w:t>повинні</w:t>
      </w:r>
      <w:proofErr w:type="spellEnd"/>
      <w:r w:rsidRPr="00D145D7">
        <w:rPr>
          <w:b/>
          <w:lang w:val="ru-RU"/>
        </w:rPr>
        <w:t xml:space="preserve"> </w:t>
      </w:r>
      <w:proofErr w:type="spellStart"/>
      <w:r w:rsidRPr="00D145D7">
        <w:rPr>
          <w:b/>
          <w:lang w:val="ru-RU"/>
        </w:rPr>
        <w:t>надати</w:t>
      </w:r>
      <w:proofErr w:type="spellEnd"/>
      <w:r w:rsidRPr="00D145D7">
        <w:rPr>
          <w:b/>
          <w:lang w:val="ru-RU"/>
        </w:rPr>
        <w:t xml:space="preserve"> </w:t>
      </w:r>
      <w:proofErr w:type="spellStart"/>
      <w:r w:rsidRPr="00D145D7">
        <w:rPr>
          <w:b/>
          <w:lang w:val="ru-RU"/>
        </w:rPr>
        <w:t>свої</w:t>
      </w:r>
      <w:proofErr w:type="spellEnd"/>
      <w:r w:rsidRPr="00D145D7">
        <w:rPr>
          <w:b/>
          <w:lang w:val="ru-RU"/>
        </w:rPr>
        <w:t xml:space="preserve"> Заявки шляхом </w:t>
      </w:r>
      <w:proofErr w:type="spellStart"/>
      <w:r w:rsidRPr="00D145D7">
        <w:rPr>
          <w:b/>
          <w:lang w:val="ru-RU"/>
        </w:rPr>
        <w:t>надсилання</w:t>
      </w:r>
      <w:proofErr w:type="spellEnd"/>
      <w:r w:rsidRPr="00D145D7">
        <w:rPr>
          <w:b/>
          <w:lang w:val="ru-RU"/>
        </w:rPr>
        <w:t xml:space="preserve"> на </w:t>
      </w:r>
      <w:r w:rsidRPr="00D145D7">
        <w:rPr>
          <w:b/>
        </w:rPr>
        <w:t>email</w:t>
      </w:r>
      <w:r w:rsidRPr="00D145D7">
        <w:rPr>
          <w:b/>
          <w:lang w:val="ru-RU"/>
        </w:rPr>
        <w:t xml:space="preserve">: </w:t>
      </w:r>
      <w:r w:rsidRPr="00D145D7">
        <w:rPr>
          <w:b/>
        </w:rPr>
        <w:t>tender</w:t>
      </w:r>
      <w:r w:rsidRPr="00D145D7">
        <w:rPr>
          <w:b/>
          <w:lang w:val="ru-RU"/>
        </w:rPr>
        <w:t>@</w:t>
      </w:r>
      <w:proofErr w:type="spellStart"/>
      <w:r w:rsidRPr="00D145D7">
        <w:rPr>
          <w:b/>
        </w:rPr>
        <w:t>cultpz</w:t>
      </w:r>
      <w:proofErr w:type="spellEnd"/>
      <w:r w:rsidRPr="00D145D7">
        <w:rPr>
          <w:b/>
          <w:lang w:val="ru-RU"/>
        </w:rPr>
        <w:t>.</w:t>
      </w:r>
      <w:r w:rsidRPr="00D145D7">
        <w:rPr>
          <w:b/>
        </w:rPr>
        <w:t>org</w:t>
      </w:r>
      <w:r w:rsidRPr="00D145D7">
        <w:rPr>
          <w:b/>
          <w:lang w:val="ru-RU"/>
        </w:rPr>
        <w:t xml:space="preserve"> </w:t>
      </w:r>
      <w:proofErr w:type="spellStart"/>
      <w:r w:rsidRPr="00D145D7">
        <w:rPr>
          <w:b/>
          <w:lang w:val="ru-RU"/>
        </w:rPr>
        <w:t>і</w:t>
      </w:r>
      <w:proofErr w:type="gramStart"/>
      <w:r w:rsidRPr="00D145D7">
        <w:rPr>
          <w:b/>
          <w:lang w:val="ru-RU"/>
        </w:rPr>
        <w:t>з</w:t>
      </w:r>
      <w:proofErr w:type="spellEnd"/>
      <w:r w:rsidRPr="00D145D7">
        <w:rPr>
          <w:b/>
          <w:lang w:val="ru-RU"/>
        </w:rPr>
        <w:t xml:space="preserve"> </w:t>
      </w:r>
      <w:proofErr w:type="spellStart"/>
      <w:r w:rsidRPr="00D145D7">
        <w:rPr>
          <w:b/>
          <w:lang w:val="ru-RU"/>
        </w:rPr>
        <w:t>обов</w:t>
      </w:r>
      <w:proofErr w:type="gramEnd"/>
      <w:r w:rsidRPr="00D145D7">
        <w:rPr>
          <w:b/>
          <w:lang w:val="ru-RU"/>
        </w:rPr>
        <w:t>'язковою</w:t>
      </w:r>
      <w:proofErr w:type="spellEnd"/>
      <w:r w:rsidRPr="00D145D7">
        <w:rPr>
          <w:b/>
          <w:lang w:val="ru-RU"/>
        </w:rPr>
        <w:t xml:space="preserve"> темою листа: «Т136/08/2025».</w:t>
      </w:r>
    </w:p>
    <w:p w:rsidR="00A652F7" w:rsidRPr="00BF0C8F" w:rsidRDefault="003877C9">
      <w:pPr>
        <w:spacing w:after="80"/>
        <w:jc w:val="both"/>
        <w:rPr>
          <w:lang w:val="ru-RU"/>
        </w:rPr>
      </w:pPr>
      <w:r w:rsidRPr="00BF0C8F">
        <w:rPr>
          <w:lang w:val="ru-RU"/>
        </w:rPr>
        <w:t xml:space="preserve">Заявки </w:t>
      </w:r>
      <w:proofErr w:type="spellStart"/>
      <w:r w:rsidRPr="00BF0C8F">
        <w:rPr>
          <w:lang w:val="ru-RU"/>
        </w:rPr>
        <w:t>складаються</w:t>
      </w:r>
      <w:proofErr w:type="spellEnd"/>
      <w:r w:rsidRPr="00BF0C8F">
        <w:rPr>
          <w:lang w:val="ru-RU"/>
        </w:rPr>
        <w:t xml:space="preserve"> з:</w:t>
      </w:r>
    </w:p>
    <w:p w:rsidR="00A652F7" w:rsidRPr="00BF0C8F" w:rsidRDefault="003877C9">
      <w:pPr>
        <w:spacing w:after="40"/>
        <w:ind w:left="454"/>
        <w:rPr>
          <w:lang w:val="ru-RU"/>
        </w:rPr>
      </w:pPr>
      <w:r w:rsidRPr="00BF0C8F">
        <w:rPr>
          <w:lang w:val="ru-RU"/>
        </w:rPr>
        <w:t xml:space="preserve">• </w:t>
      </w:r>
      <w:proofErr w:type="spellStart"/>
      <w:r w:rsidRPr="00BF0C8F">
        <w:rPr>
          <w:lang w:val="ru-RU"/>
        </w:rPr>
        <w:t>Заповненої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тендерної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форми</w:t>
      </w:r>
      <w:proofErr w:type="spellEnd"/>
      <w:r w:rsidRPr="00BF0C8F">
        <w:rPr>
          <w:lang w:val="ru-RU"/>
        </w:rPr>
        <w:t xml:space="preserve"> (див</w:t>
      </w:r>
      <w:proofErr w:type="gramStart"/>
      <w:r w:rsidRPr="00BF0C8F">
        <w:rPr>
          <w:lang w:val="ru-RU"/>
        </w:rPr>
        <w:t>.</w:t>
      </w:r>
      <w:proofErr w:type="gramEnd"/>
      <w:r w:rsidRPr="00BF0C8F">
        <w:rPr>
          <w:lang w:val="ru-RU"/>
        </w:rPr>
        <w:t xml:space="preserve"> </w:t>
      </w:r>
      <w:proofErr w:type="spellStart"/>
      <w:proofErr w:type="gramStart"/>
      <w:r w:rsidRPr="00BF0C8F">
        <w:rPr>
          <w:lang w:val="ru-RU"/>
        </w:rPr>
        <w:t>с</w:t>
      </w:r>
      <w:proofErr w:type="gramEnd"/>
      <w:r w:rsidRPr="00BF0C8F">
        <w:rPr>
          <w:lang w:val="ru-RU"/>
        </w:rPr>
        <w:t>торінку</w:t>
      </w:r>
      <w:proofErr w:type="spellEnd"/>
      <w:r w:rsidRPr="00BF0C8F">
        <w:rPr>
          <w:lang w:val="ru-RU"/>
        </w:rPr>
        <w:t xml:space="preserve"> 1 </w:t>
      </w:r>
      <w:proofErr w:type="spellStart"/>
      <w:r w:rsidRPr="00BF0C8F">
        <w:rPr>
          <w:lang w:val="ru-RU"/>
        </w:rPr>
        <w:t>цього</w:t>
      </w:r>
      <w:proofErr w:type="spellEnd"/>
      <w:r w:rsidRPr="00BF0C8F">
        <w:rPr>
          <w:lang w:val="ru-RU"/>
        </w:rPr>
        <w:t xml:space="preserve"> документу).</w:t>
      </w:r>
    </w:p>
    <w:p w:rsidR="00A652F7" w:rsidRPr="00BF0C8F" w:rsidRDefault="003877C9">
      <w:pPr>
        <w:spacing w:after="40"/>
        <w:ind w:left="454"/>
        <w:rPr>
          <w:lang w:val="ru-RU"/>
        </w:rPr>
      </w:pPr>
      <w:r w:rsidRPr="00BF0C8F">
        <w:rPr>
          <w:lang w:val="ru-RU"/>
        </w:rPr>
        <w:t xml:space="preserve">• </w:t>
      </w:r>
      <w:proofErr w:type="spellStart"/>
      <w:r w:rsidRPr="00BF0C8F">
        <w:rPr>
          <w:lang w:val="ru-RU"/>
        </w:rPr>
        <w:t>Технічної</w:t>
      </w:r>
      <w:proofErr w:type="spellEnd"/>
      <w:r w:rsidRPr="00BF0C8F">
        <w:rPr>
          <w:lang w:val="ru-RU"/>
        </w:rPr>
        <w:t xml:space="preserve"> та </w:t>
      </w:r>
      <w:proofErr w:type="spellStart"/>
      <w:proofErr w:type="gramStart"/>
      <w:r w:rsidRPr="00BF0C8F">
        <w:rPr>
          <w:lang w:val="ru-RU"/>
        </w:rPr>
        <w:t>Ц</w:t>
      </w:r>
      <w:proofErr w:type="gramEnd"/>
      <w:r w:rsidRPr="00BF0C8F">
        <w:rPr>
          <w:lang w:val="ru-RU"/>
        </w:rPr>
        <w:t>інової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пропозиції</w:t>
      </w:r>
      <w:proofErr w:type="spellEnd"/>
      <w:r w:rsidRPr="00BF0C8F">
        <w:rPr>
          <w:lang w:val="ru-RU"/>
        </w:rPr>
        <w:t>.</w:t>
      </w:r>
    </w:p>
    <w:p w:rsidR="00A652F7" w:rsidRPr="00BF0C8F" w:rsidRDefault="003877C9">
      <w:pPr>
        <w:spacing w:after="80"/>
        <w:jc w:val="both"/>
        <w:rPr>
          <w:lang w:val="ru-RU"/>
        </w:rPr>
      </w:pPr>
      <w:proofErr w:type="spellStart"/>
      <w:r w:rsidRPr="00BF0C8F">
        <w:rPr>
          <w:lang w:val="ru-RU"/>
        </w:rPr>
        <w:t>Крім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цього</w:t>
      </w:r>
      <w:proofErr w:type="spellEnd"/>
      <w:r w:rsidRPr="00BF0C8F">
        <w:rPr>
          <w:lang w:val="ru-RU"/>
        </w:rPr>
        <w:t xml:space="preserve">, </w:t>
      </w:r>
      <w:proofErr w:type="spellStart"/>
      <w:r w:rsidRPr="00BF0C8F">
        <w:rPr>
          <w:lang w:val="ru-RU"/>
        </w:rPr>
        <w:t>зауважте</w:t>
      </w:r>
      <w:proofErr w:type="spellEnd"/>
      <w:r w:rsidRPr="00BF0C8F">
        <w:rPr>
          <w:lang w:val="ru-RU"/>
        </w:rPr>
        <w:t xml:space="preserve">, </w:t>
      </w:r>
      <w:proofErr w:type="spellStart"/>
      <w:r w:rsidRPr="00BF0C8F">
        <w:rPr>
          <w:lang w:val="ru-RU"/>
        </w:rPr>
        <w:t>що</w:t>
      </w:r>
      <w:proofErr w:type="spellEnd"/>
      <w:r w:rsidRPr="00BF0C8F">
        <w:rPr>
          <w:lang w:val="ru-RU"/>
        </w:rPr>
        <w:t>:</w:t>
      </w:r>
    </w:p>
    <w:p w:rsidR="00A652F7" w:rsidRPr="00BF0C8F" w:rsidRDefault="003877C9">
      <w:pPr>
        <w:spacing w:after="40"/>
        <w:ind w:left="454"/>
        <w:rPr>
          <w:lang w:val="ru-RU"/>
        </w:rPr>
      </w:pPr>
      <w:r w:rsidRPr="00BF0C8F">
        <w:rPr>
          <w:lang w:val="ru-RU"/>
        </w:rPr>
        <w:t xml:space="preserve">• </w:t>
      </w:r>
      <w:proofErr w:type="spellStart"/>
      <w:r w:rsidRPr="00BF0C8F">
        <w:rPr>
          <w:lang w:val="ru-RU"/>
        </w:rPr>
        <w:t>Усі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ціни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вказуються</w:t>
      </w:r>
      <w:proofErr w:type="spellEnd"/>
      <w:r w:rsidRPr="00BF0C8F">
        <w:rPr>
          <w:lang w:val="ru-RU"/>
        </w:rPr>
        <w:t xml:space="preserve"> в </w:t>
      </w:r>
      <w:proofErr w:type="spellStart"/>
      <w:r w:rsidRPr="00BF0C8F">
        <w:rPr>
          <w:lang w:val="ru-RU"/>
        </w:rPr>
        <w:t>гривнях</w:t>
      </w:r>
      <w:proofErr w:type="spellEnd"/>
      <w:r w:rsidRPr="00BF0C8F">
        <w:rPr>
          <w:lang w:val="ru-RU"/>
        </w:rPr>
        <w:t>.</w:t>
      </w:r>
    </w:p>
    <w:p w:rsidR="00A652F7" w:rsidRPr="00BF0C8F" w:rsidRDefault="003877C9">
      <w:pPr>
        <w:spacing w:after="40"/>
        <w:ind w:left="454"/>
        <w:rPr>
          <w:lang w:val="ru-RU"/>
        </w:rPr>
      </w:pPr>
      <w:r w:rsidRPr="00BF0C8F">
        <w:rPr>
          <w:lang w:val="ru-RU"/>
        </w:rPr>
        <w:t xml:space="preserve">• Цей Тендер </w:t>
      </w:r>
      <w:proofErr w:type="spellStart"/>
      <w:r w:rsidRPr="00BF0C8F">
        <w:rPr>
          <w:lang w:val="ru-RU"/>
        </w:rPr>
        <w:t>надається</w:t>
      </w:r>
      <w:proofErr w:type="spellEnd"/>
      <w:r w:rsidRPr="00BF0C8F">
        <w:rPr>
          <w:lang w:val="ru-RU"/>
        </w:rPr>
        <w:t xml:space="preserve"> шляхом </w:t>
      </w:r>
      <w:proofErr w:type="spellStart"/>
      <w:r w:rsidRPr="00BF0C8F">
        <w:rPr>
          <w:lang w:val="ru-RU"/>
        </w:rPr>
        <w:t>надсилання</w:t>
      </w:r>
      <w:proofErr w:type="spellEnd"/>
      <w:r w:rsidRPr="00BF0C8F">
        <w:rPr>
          <w:lang w:val="ru-RU"/>
        </w:rPr>
        <w:t xml:space="preserve"> на </w:t>
      </w:r>
      <w:r>
        <w:t>email</w:t>
      </w:r>
      <w:r w:rsidRPr="00BF0C8F">
        <w:rPr>
          <w:lang w:val="ru-RU"/>
        </w:rPr>
        <w:t xml:space="preserve">: </w:t>
      </w:r>
      <w:r>
        <w:t>tender</w:t>
      </w:r>
      <w:r w:rsidRPr="00BF0C8F">
        <w:rPr>
          <w:lang w:val="ru-RU"/>
        </w:rPr>
        <w:t>@</w:t>
      </w:r>
      <w:proofErr w:type="spellStart"/>
      <w:r>
        <w:t>cultpz</w:t>
      </w:r>
      <w:proofErr w:type="spellEnd"/>
      <w:r w:rsidRPr="00BF0C8F">
        <w:rPr>
          <w:lang w:val="ru-RU"/>
        </w:rPr>
        <w:t>.</w:t>
      </w:r>
      <w:r>
        <w:t>org</w:t>
      </w:r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і</w:t>
      </w:r>
      <w:proofErr w:type="gramStart"/>
      <w:r w:rsidRPr="00BF0C8F">
        <w:rPr>
          <w:lang w:val="ru-RU"/>
        </w:rPr>
        <w:t>з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обов</w:t>
      </w:r>
      <w:proofErr w:type="gramEnd"/>
      <w:r w:rsidRPr="00BF0C8F">
        <w:rPr>
          <w:lang w:val="ru-RU"/>
        </w:rPr>
        <w:t>'язковою</w:t>
      </w:r>
      <w:proofErr w:type="spellEnd"/>
      <w:r w:rsidRPr="00BF0C8F">
        <w:rPr>
          <w:lang w:val="ru-RU"/>
        </w:rPr>
        <w:t xml:space="preserve"> темою листа: «Т136/08/2025»;</w:t>
      </w:r>
    </w:p>
    <w:p w:rsidR="00A652F7" w:rsidRPr="00BF0C8F" w:rsidRDefault="003877C9" w:rsidP="000F5C2E">
      <w:pPr>
        <w:spacing w:after="40"/>
        <w:rPr>
          <w:lang w:val="ru-RU"/>
        </w:rPr>
      </w:pPr>
      <w:proofErr w:type="spellStart"/>
      <w:proofErr w:type="gramStart"/>
      <w:r w:rsidRPr="00BF0C8F">
        <w:rPr>
          <w:lang w:val="ru-RU"/>
        </w:rPr>
        <w:t>Будь-як</w:t>
      </w:r>
      <w:proofErr w:type="gramEnd"/>
      <w:r w:rsidRPr="00BF0C8F">
        <w:rPr>
          <w:lang w:val="ru-RU"/>
        </w:rPr>
        <w:t>і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запити</w:t>
      </w:r>
      <w:proofErr w:type="spellEnd"/>
      <w:r w:rsidRPr="00BF0C8F">
        <w:rPr>
          <w:lang w:val="ru-RU"/>
        </w:rPr>
        <w:t xml:space="preserve"> про </w:t>
      </w:r>
      <w:proofErr w:type="spellStart"/>
      <w:r w:rsidRPr="00BF0C8F">
        <w:rPr>
          <w:lang w:val="ru-RU"/>
        </w:rPr>
        <w:t>надання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додаткової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інформації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щодо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цього</w:t>
      </w:r>
      <w:proofErr w:type="spellEnd"/>
      <w:r w:rsidRPr="00BF0C8F">
        <w:rPr>
          <w:lang w:val="ru-RU"/>
        </w:rPr>
        <w:t xml:space="preserve"> Тендеру </w:t>
      </w:r>
      <w:proofErr w:type="spellStart"/>
      <w:r w:rsidRPr="00BF0C8F">
        <w:rPr>
          <w:lang w:val="ru-RU"/>
        </w:rPr>
        <w:t>повинні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надсилатися</w:t>
      </w:r>
      <w:proofErr w:type="spellEnd"/>
      <w:r w:rsidRPr="00BF0C8F">
        <w:rPr>
          <w:lang w:val="ru-RU"/>
        </w:rPr>
        <w:t xml:space="preserve"> на </w:t>
      </w:r>
      <w:r>
        <w:t>e</w:t>
      </w:r>
      <w:r w:rsidRPr="00BF0C8F">
        <w:rPr>
          <w:lang w:val="ru-RU"/>
        </w:rPr>
        <w:t>-</w:t>
      </w:r>
      <w:r>
        <w:t>mail</w:t>
      </w:r>
      <w:r w:rsidRPr="00BF0C8F">
        <w:rPr>
          <w:lang w:val="ru-RU"/>
        </w:rPr>
        <w:t>;</w:t>
      </w:r>
    </w:p>
    <w:p w:rsidR="0038394F" w:rsidRDefault="0038394F">
      <w:pPr>
        <w:spacing w:after="40"/>
        <w:ind w:left="454"/>
        <w:rPr>
          <w:lang w:val="ru-RU"/>
        </w:rPr>
      </w:pPr>
    </w:p>
    <w:p w:rsidR="00A652F7" w:rsidRPr="0038394F" w:rsidRDefault="003877C9" w:rsidP="0038394F">
      <w:pPr>
        <w:spacing w:after="40"/>
        <w:rPr>
          <w:b/>
          <w:lang w:val="ru-RU"/>
        </w:rPr>
      </w:pPr>
      <w:r w:rsidRPr="0038394F">
        <w:rPr>
          <w:b/>
          <w:lang w:val="ru-RU"/>
        </w:rPr>
        <w:t xml:space="preserve">Заявки, </w:t>
      </w:r>
      <w:proofErr w:type="spellStart"/>
      <w:proofErr w:type="gramStart"/>
      <w:r w:rsidRPr="0038394F">
        <w:rPr>
          <w:b/>
          <w:lang w:val="ru-RU"/>
        </w:rPr>
        <w:t>подан</w:t>
      </w:r>
      <w:proofErr w:type="gramEnd"/>
      <w:r w:rsidRPr="0038394F">
        <w:rPr>
          <w:b/>
          <w:lang w:val="ru-RU"/>
        </w:rPr>
        <w:t>і</w:t>
      </w:r>
      <w:proofErr w:type="spellEnd"/>
      <w:r w:rsidRPr="0038394F">
        <w:rPr>
          <w:b/>
          <w:lang w:val="ru-RU"/>
        </w:rPr>
        <w:t xml:space="preserve"> </w:t>
      </w:r>
      <w:proofErr w:type="spellStart"/>
      <w:r w:rsidRPr="0038394F">
        <w:rPr>
          <w:b/>
          <w:lang w:val="ru-RU"/>
        </w:rPr>
        <w:t>інакше</w:t>
      </w:r>
      <w:proofErr w:type="spellEnd"/>
      <w:r w:rsidRPr="0038394F">
        <w:rPr>
          <w:b/>
          <w:lang w:val="ru-RU"/>
        </w:rPr>
        <w:t xml:space="preserve"> </w:t>
      </w:r>
      <w:proofErr w:type="spellStart"/>
      <w:r w:rsidRPr="0038394F">
        <w:rPr>
          <w:b/>
          <w:lang w:val="ru-RU"/>
        </w:rPr>
        <w:t>або</w:t>
      </w:r>
      <w:proofErr w:type="spellEnd"/>
      <w:r w:rsidRPr="0038394F">
        <w:rPr>
          <w:b/>
          <w:lang w:val="ru-RU"/>
        </w:rPr>
        <w:t xml:space="preserve"> без </w:t>
      </w:r>
      <w:proofErr w:type="spellStart"/>
      <w:r w:rsidRPr="0038394F">
        <w:rPr>
          <w:b/>
          <w:lang w:val="ru-RU"/>
        </w:rPr>
        <w:t>заповненої</w:t>
      </w:r>
      <w:proofErr w:type="spellEnd"/>
      <w:r w:rsidRPr="0038394F">
        <w:rPr>
          <w:b/>
          <w:lang w:val="ru-RU"/>
        </w:rPr>
        <w:t xml:space="preserve"> </w:t>
      </w:r>
      <w:proofErr w:type="spellStart"/>
      <w:r w:rsidRPr="0038394F">
        <w:rPr>
          <w:b/>
          <w:lang w:val="ru-RU"/>
        </w:rPr>
        <w:t>тендерної</w:t>
      </w:r>
      <w:proofErr w:type="spellEnd"/>
      <w:r w:rsidRPr="0038394F">
        <w:rPr>
          <w:b/>
          <w:lang w:val="ru-RU"/>
        </w:rPr>
        <w:t xml:space="preserve"> </w:t>
      </w:r>
      <w:proofErr w:type="spellStart"/>
      <w:r w:rsidRPr="0038394F">
        <w:rPr>
          <w:b/>
          <w:lang w:val="ru-RU"/>
        </w:rPr>
        <w:t>форми</w:t>
      </w:r>
      <w:proofErr w:type="spellEnd"/>
      <w:r w:rsidRPr="0038394F">
        <w:rPr>
          <w:b/>
          <w:lang w:val="ru-RU"/>
        </w:rPr>
        <w:t xml:space="preserve">, </w:t>
      </w:r>
      <w:proofErr w:type="spellStart"/>
      <w:r w:rsidRPr="0038394F">
        <w:rPr>
          <w:b/>
          <w:lang w:val="ru-RU"/>
        </w:rPr>
        <w:t>вважатимуться</w:t>
      </w:r>
      <w:proofErr w:type="spellEnd"/>
      <w:r w:rsidRPr="0038394F">
        <w:rPr>
          <w:b/>
          <w:lang w:val="ru-RU"/>
        </w:rPr>
        <w:t xml:space="preserve"> НЕДІЙСНИМИ.</w:t>
      </w:r>
    </w:p>
    <w:p w:rsidR="00A652F7" w:rsidRPr="00BF0C8F" w:rsidRDefault="003877C9">
      <w:pPr>
        <w:spacing w:after="80"/>
        <w:jc w:val="both"/>
        <w:rPr>
          <w:lang w:val="ru-RU"/>
        </w:rPr>
      </w:pPr>
      <w:proofErr w:type="spellStart"/>
      <w:r w:rsidRPr="00BF0C8F">
        <w:rPr>
          <w:lang w:val="ru-RU"/>
        </w:rPr>
        <w:t>Зауважте</w:t>
      </w:r>
      <w:proofErr w:type="spellEnd"/>
      <w:r w:rsidRPr="00BF0C8F">
        <w:rPr>
          <w:lang w:val="ru-RU"/>
        </w:rPr>
        <w:t xml:space="preserve">, </w:t>
      </w:r>
      <w:proofErr w:type="spellStart"/>
      <w:r w:rsidRPr="00BF0C8F">
        <w:rPr>
          <w:lang w:val="ru-RU"/>
        </w:rPr>
        <w:t>що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належним</w:t>
      </w:r>
      <w:proofErr w:type="spellEnd"/>
      <w:r w:rsidRPr="00BF0C8F">
        <w:rPr>
          <w:lang w:val="ru-RU"/>
        </w:rPr>
        <w:t xml:space="preserve"> чином сформована Заявка повинна </w:t>
      </w:r>
      <w:proofErr w:type="spellStart"/>
      <w:r w:rsidRPr="00BF0C8F">
        <w:rPr>
          <w:lang w:val="ru-RU"/>
        </w:rPr>
        <w:t>надійти</w:t>
      </w:r>
      <w:proofErr w:type="spellEnd"/>
      <w:r w:rsidRPr="00BF0C8F">
        <w:rPr>
          <w:lang w:val="ru-RU"/>
        </w:rPr>
        <w:t xml:space="preserve"> на нашу </w:t>
      </w:r>
      <w:proofErr w:type="spellStart"/>
      <w:r w:rsidRPr="00BF0C8F">
        <w:rPr>
          <w:lang w:val="ru-RU"/>
        </w:rPr>
        <w:t>електронну</w:t>
      </w:r>
      <w:proofErr w:type="spellEnd"/>
      <w:r w:rsidRPr="00BF0C8F">
        <w:rPr>
          <w:lang w:val="ru-RU"/>
        </w:rPr>
        <w:t xml:space="preserve"> адресу </w:t>
      </w:r>
      <w:r w:rsidRPr="00E6590C">
        <w:rPr>
          <w:b/>
          <w:u w:val="single"/>
          <w:lang w:val="ru-RU"/>
        </w:rPr>
        <w:t xml:space="preserve">не </w:t>
      </w:r>
      <w:proofErr w:type="spellStart"/>
      <w:proofErr w:type="gramStart"/>
      <w:r w:rsidRPr="00E6590C">
        <w:rPr>
          <w:b/>
          <w:u w:val="single"/>
          <w:lang w:val="ru-RU"/>
        </w:rPr>
        <w:t>п</w:t>
      </w:r>
      <w:proofErr w:type="gramEnd"/>
      <w:r w:rsidRPr="00E6590C">
        <w:rPr>
          <w:b/>
          <w:u w:val="single"/>
          <w:lang w:val="ru-RU"/>
        </w:rPr>
        <w:t>ізніше</w:t>
      </w:r>
      <w:proofErr w:type="spellEnd"/>
      <w:r w:rsidRPr="00E6590C">
        <w:rPr>
          <w:b/>
          <w:u w:val="single"/>
          <w:lang w:val="ru-RU"/>
        </w:rPr>
        <w:t xml:space="preserve"> </w:t>
      </w:r>
      <w:r w:rsidR="00E6590C" w:rsidRPr="00E6590C">
        <w:rPr>
          <w:b/>
          <w:u w:val="single"/>
          <w:lang w:val="ru-RU"/>
        </w:rPr>
        <w:t xml:space="preserve">18:00 год 21 </w:t>
      </w:r>
      <w:proofErr w:type="spellStart"/>
      <w:r w:rsidR="00E6590C" w:rsidRPr="00E6590C">
        <w:rPr>
          <w:b/>
          <w:u w:val="single"/>
          <w:lang w:val="ru-RU"/>
        </w:rPr>
        <w:t>травня</w:t>
      </w:r>
      <w:proofErr w:type="spellEnd"/>
      <w:r w:rsidR="00E6590C" w:rsidRPr="00E6590C">
        <w:rPr>
          <w:b/>
          <w:u w:val="single"/>
          <w:lang w:val="ru-RU"/>
        </w:rPr>
        <w:t xml:space="preserve"> </w:t>
      </w:r>
      <w:r w:rsidRPr="00E6590C">
        <w:rPr>
          <w:b/>
          <w:u w:val="single"/>
          <w:lang w:val="ru-RU"/>
        </w:rPr>
        <w:t>2026 року</w:t>
      </w:r>
      <w:r w:rsidRPr="00BF0C8F">
        <w:rPr>
          <w:lang w:val="ru-RU"/>
        </w:rPr>
        <w:t xml:space="preserve">. Заявки </w:t>
      </w:r>
      <w:proofErr w:type="spellStart"/>
      <w:r w:rsidRPr="00BF0C8F">
        <w:rPr>
          <w:lang w:val="ru-RU"/>
        </w:rPr>
        <w:t>будуть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відкриватись</w:t>
      </w:r>
      <w:proofErr w:type="spellEnd"/>
      <w:r w:rsidRPr="00BF0C8F">
        <w:rPr>
          <w:lang w:val="ru-RU"/>
        </w:rPr>
        <w:t xml:space="preserve"> </w:t>
      </w:r>
      <w:r w:rsidRPr="007042DC">
        <w:rPr>
          <w:b/>
          <w:lang w:val="ru-RU"/>
        </w:rPr>
        <w:t xml:space="preserve">о </w:t>
      </w:r>
      <w:r w:rsidR="007042DC" w:rsidRPr="007042DC">
        <w:rPr>
          <w:b/>
          <w:lang w:val="ru-RU"/>
        </w:rPr>
        <w:t>19:00</w:t>
      </w:r>
      <w:r w:rsidRPr="00BF0C8F">
        <w:rPr>
          <w:lang w:val="ru-RU"/>
        </w:rPr>
        <w:t xml:space="preserve"> того ж дня.</w:t>
      </w:r>
    </w:p>
    <w:p w:rsidR="00A652F7" w:rsidRPr="00BF0C8F" w:rsidRDefault="003877C9">
      <w:pPr>
        <w:spacing w:after="80"/>
        <w:jc w:val="center"/>
        <w:rPr>
          <w:lang w:val="ru-RU"/>
        </w:rPr>
      </w:pPr>
      <w:r w:rsidRPr="00BF0C8F">
        <w:rPr>
          <w:b/>
          <w:lang w:val="ru-RU"/>
        </w:rPr>
        <w:t xml:space="preserve">ЗАЯВКИ, ЩО НАДХОДЯТЬ </w:t>
      </w:r>
      <w:proofErr w:type="gramStart"/>
      <w:r w:rsidRPr="00BF0C8F">
        <w:rPr>
          <w:b/>
          <w:lang w:val="ru-RU"/>
        </w:rPr>
        <w:t>П</w:t>
      </w:r>
      <w:proofErr w:type="gramEnd"/>
      <w:r w:rsidRPr="00BF0C8F">
        <w:rPr>
          <w:b/>
          <w:lang w:val="ru-RU"/>
        </w:rPr>
        <w:t>ІЗНІШЕ, НЕ ПРИЙМАЮТЬСЯ</w:t>
      </w:r>
    </w:p>
    <w:p w:rsidR="00A05B0E" w:rsidRDefault="00A05B0E">
      <w:pPr>
        <w:spacing w:after="40"/>
        <w:jc w:val="both"/>
        <w:rPr>
          <w:b/>
          <w:lang w:val="ru-RU"/>
        </w:rPr>
      </w:pPr>
    </w:p>
    <w:p w:rsidR="00A652F7" w:rsidRPr="00BF0C8F" w:rsidRDefault="000F5C2E">
      <w:pPr>
        <w:spacing w:after="40"/>
        <w:jc w:val="both"/>
        <w:rPr>
          <w:lang w:val="ru-RU"/>
        </w:rPr>
      </w:pPr>
      <w:r>
        <w:rPr>
          <w:b/>
          <w:lang w:val="ru-RU"/>
        </w:rPr>
        <w:lastRenderedPageBreak/>
        <w:t xml:space="preserve">4. </w:t>
      </w:r>
      <w:r w:rsidR="003877C9" w:rsidRPr="00BF0C8F">
        <w:rPr>
          <w:b/>
          <w:lang w:val="ru-RU"/>
        </w:rPr>
        <w:t>ІНСТРУКЦІЇ для ЗАЯВНИКІВ</w:t>
      </w:r>
    </w:p>
    <w:p w:rsidR="00A652F7" w:rsidRPr="00BF0C8F" w:rsidRDefault="003877C9">
      <w:pPr>
        <w:spacing w:after="40"/>
        <w:jc w:val="both"/>
        <w:rPr>
          <w:lang w:val="ru-RU"/>
        </w:rPr>
      </w:pPr>
      <w:proofErr w:type="spellStart"/>
      <w:r w:rsidRPr="00BF0C8F">
        <w:rPr>
          <w:b/>
          <w:lang w:val="ru-RU"/>
        </w:rPr>
        <w:t>Маркування</w:t>
      </w:r>
      <w:proofErr w:type="spellEnd"/>
      <w:r w:rsidRPr="00BF0C8F">
        <w:rPr>
          <w:b/>
          <w:lang w:val="ru-RU"/>
        </w:rPr>
        <w:t xml:space="preserve"> та </w:t>
      </w:r>
      <w:proofErr w:type="spellStart"/>
      <w:r w:rsidRPr="00BF0C8F">
        <w:rPr>
          <w:b/>
          <w:lang w:val="ru-RU"/>
        </w:rPr>
        <w:t>подання</w:t>
      </w:r>
      <w:proofErr w:type="spellEnd"/>
      <w:r w:rsidRPr="00BF0C8F">
        <w:rPr>
          <w:b/>
          <w:lang w:val="ru-RU"/>
        </w:rPr>
        <w:t xml:space="preserve"> заявок</w:t>
      </w:r>
    </w:p>
    <w:p w:rsidR="00A652F7" w:rsidRPr="00BF0C8F" w:rsidRDefault="003877C9">
      <w:pPr>
        <w:spacing w:after="80"/>
        <w:jc w:val="both"/>
        <w:rPr>
          <w:lang w:val="ru-RU"/>
        </w:rPr>
      </w:pPr>
      <w:proofErr w:type="spellStart"/>
      <w:r w:rsidRPr="00BF0C8F">
        <w:rPr>
          <w:lang w:val="ru-RU"/>
        </w:rPr>
        <w:t>Повні</w:t>
      </w:r>
      <w:proofErr w:type="spellEnd"/>
      <w:r w:rsidRPr="00BF0C8F">
        <w:rPr>
          <w:lang w:val="ru-RU"/>
        </w:rPr>
        <w:t xml:space="preserve"> заявки </w:t>
      </w:r>
      <w:proofErr w:type="spellStart"/>
      <w:r w:rsidRPr="00BF0C8F">
        <w:rPr>
          <w:lang w:val="ru-RU"/>
        </w:rPr>
        <w:t>повинні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надаватись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належним</w:t>
      </w:r>
      <w:proofErr w:type="spellEnd"/>
      <w:r w:rsidRPr="00BF0C8F">
        <w:rPr>
          <w:lang w:val="ru-RU"/>
        </w:rPr>
        <w:t xml:space="preserve"> чином </w:t>
      </w:r>
      <w:proofErr w:type="spellStart"/>
      <w:proofErr w:type="gramStart"/>
      <w:r w:rsidRPr="00BF0C8F">
        <w:rPr>
          <w:lang w:val="ru-RU"/>
        </w:rPr>
        <w:t>п</w:t>
      </w:r>
      <w:proofErr w:type="gramEnd"/>
      <w:r w:rsidRPr="00BF0C8F">
        <w:rPr>
          <w:lang w:val="ru-RU"/>
        </w:rPr>
        <w:t>ідписані</w:t>
      </w:r>
      <w:proofErr w:type="spellEnd"/>
      <w:r w:rsidRPr="00BF0C8F">
        <w:rPr>
          <w:lang w:val="ru-RU"/>
        </w:rPr>
        <w:t xml:space="preserve"> та </w:t>
      </w:r>
      <w:proofErr w:type="spellStart"/>
      <w:r w:rsidRPr="00BF0C8F">
        <w:rPr>
          <w:lang w:val="ru-RU"/>
        </w:rPr>
        <w:t>промарковані</w:t>
      </w:r>
      <w:proofErr w:type="spellEnd"/>
      <w:r w:rsidRPr="00BF0C8F">
        <w:rPr>
          <w:lang w:val="ru-RU"/>
        </w:rPr>
        <w:t>.</w:t>
      </w:r>
    </w:p>
    <w:p w:rsidR="00A652F7" w:rsidRPr="00BF0C8F" w:rsidRDefault="003877C9">
      <w:pPr>
        <w:spacing w:after="80"/>
        <w:jc w:val="both"/>
        <w:rPr>
          <w:lang w:val="ru-RU"/>
        </w:rPr>
      </w:pPr>
      <w:proofErr w:type="spellStart"/>
      <w:r w:rsidRPr="00BF0C8F">
        <w:rPr>
          <w:lang w:val="ru-RU"/>
        </w:rPr>
        <w:t>Учасник</w:t>
      </w:r>
      <w:proofErr w:type="spellEnd"/>
      <w:r w:rsidRPr="00BF0C8F">
        <w:rPr>
          <w:lang w:val="ru-RU"/>
        </w:rPr>
        <w:t xml:space="preserve"> повинен подати </w:t>
      </w:r>
      <w:proofErr w:type="spellStart"/>
      <w:r w:rsidRPr="000F5C2E">
        <w:rPr>
          <w:b/>
          <w:lang w:val="ru-RU"/>
        </w:rPr>
        <w:t>Тендерну</w:t>
      </w:r>
      <w:proofErr w:type="spellEnd"/>
      <w:r w:rsidRPr="000F5C2E">
        <w:rPr>
          <w:b/>
          <w:lang w:val="ru-RU"/>
        </w:rPr>
        <w:t xml:space="preserve"> форму, </w:t>
      </w:r>
      <w:proofErr w:type="spellStart"/>
      <w:r w:rsidRPr="000F5C2E">
        <w:rPr>
          <w:b/>
          <w:lang w:val="ru-RU"/>
        </w:rPr>
        <w:t>Технічну</w:t>
      </w:r>
      <w:proofErr w:type="spellEnd"/>
      <w:r w:rsidRPr="000F5C2E">
        <w:rPr>
          <w:b/>
          <w:lang w:val="ru-RU"/>
        </w:rPr>
        <w:t xml:space="preserve"> </w:t>
      </w:r>
      <w:proofErr w:type="spellStart"/>
      <w:r w:rsidRPr="000F5C2E">
        <w:rPr>
          <w:b/>
          <w:lang w:val="ru-RU"/>
        </w:rPr>
        <w:t>пропозицію</w:t>
      </w:r>
      <w:proofErr w:type="spellEnd"/>
      <w:r w:rsidRPr="00BF0C8F">
        <w:rPr>
          <w:lang w:val="ru-RU"/>
        </w:rPr>
        <w:t xml:space="preserve">, яка </w:t>
      </w:r>
      <w:proofErr w:type="spellStart"/>
      <w:r w:rsidRPr="00BF0C8F">
        <w:rPr>
          <w:lang w:val="ru-RU"/>
        </w:rPr>
        <w:t>містить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повний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набі</w:t>
      </w:r>
      <w:proofErr w:type="gramStart"/>
      <w:r w:rsidRPr="00BF0C8F">
        <w:rPr>
          <w:lang w:val="ru-RU"/>
        </w:rPr>
        <w:t>р</w:t>
      </w:r>
      <w:proofErr w:type="spellEnd"/>
      <w:proofErr w:type="gram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необхідних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документів</w:t>
      </w:r>
      <w:proofErr w:type="spellEnd"/>
      <w:r w:rsidRPr="00BF0C8F">
        <w:rPr>
          <w:lang w:val="ru-RU"/>
        </w:rPr>
        <w:t xml:space="preserve">, </w:t>
      </w:r>
      <w:proofErr w:type="spellStart"/>
      <w:r w:rsidRPr="00BF0C8F">
        <w:rPr>
          <w:lang w:val="ru-RU"/>
        </w:rPr>
        <w:t>перерахованих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нижче</w:t>
      </w:r>
      <w:proofErr w:type="spellEnd"/>
      <w:r w:rsidRPr="00BF0C8F">
        <w:rPr>
          <w:lang w:val="ru-RU"/>
        </w:rPr>
        <w:t xml:space="preserve">, та </w:t>
      </w:r>
      <w:proofErr w:type="spellStart"/>
      <w:r w:rsidRPr="000F5C2E">
        <w:rPr>
          <w:b/>
          <w:lang w:val="ru-RU"/>
        </w:rPr>
        <w:t>цінову</w:t>
      </w:r>
      <w:proofErr w:type="spellEnd"/>
      <w:r w:rsidRPr="000F5C2E">
        <w:rPr>
          <w:b/>
          <w:lang w:val="ru-RU"/>
        </w:rPr>
        <w:t xml:space="preserve"> </w:t>
      </w:r>
      <w:proofErr w:type="spellStart"/>
      <w:r w:rsidRPr="000F5C2E">
        <w:rPr>
          <w:b/>
          <w:lang w:val="ru-RU"/>
        </w:rPr>
        <w:t>пропозицію</w:t>
      </w:r>
      <w:proofErr w:type="spellEnd"/>
      <w:r w:rsidRPr="00BF0C8F">
        <w:rPr>
          <w:lang w:val="ru-RU"/>
        </w:rPr>
        <w:t>.</w:t>
      </w:r>
    </w:p>
    <w:p w:rsidR="00A652F7" w:rsidRPr="00BF0C8F" w:rsidRDefault="003877C9">
      <w:pPr>
        <w:spacing w:after="80"/>
        <w:jc w:val="both"/>
        <w:rPr>
          <w:lang w:val="ru-RU"/>
        </w:rPr>
      </w:pPr>
      <w:r w:rsidRPr="00BF0C8F">
        <w:rPr>
          <w:lang w:val="ru-RU"/>
        </w:rPr>
        <w:t xml:space="preserve">Заявки </w:t>
      </w:r>
      <w:proofErr w:type="spellStart"/>
      <w:r w:rsidRPr="00BF0C8F">
        <w:rPr>
          <w:lang w:val="ru-RU"/>
        </w:rPr>
        <w:t>повинні</w:t>
      </w:r>
      <w:proofErr w:type="spellEnd"/>
      <w:r w:rsidRPr="00BF0C8F">
        <w:rPr>
          <w:lang w:val="ru-RU"/>
        </w:rPr>
        <w:t xml:space="preserve"> бути </w:t>
      </w:r>
      <w:proofErr w:type="spellStart"/>
      <w:proofErr w:type="gramStart"/>
      <w:r w:rsidRPr="00BF0C8F">
        <w:rPr>
          <w:lang w:val="ru-RU"/>
        </w:rPr>
        <w:t>п</w:t>
      </w:r>
      <w:proofErr w:type="gramEnd"/>
      <w:r w:rsidRPr="00BF0C8F">
        <w:rPr>
          <w:lang w:val="ru-RU"/>
        </w:rPr>
        <w:t>ідписані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уповноваженим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представником</w:t>
      </w:r>
      <w:proofErr w:type="spellEnd"/>
      <w:r w:rsidRPr="00BF0C8F">
        <w:rPr>
          <w:lang w:val="ru-RU"/>
        </w:rPr>
        <w:t xml:space="preserve">, </w:t>
      </w:r>
      <w:proofErr w:type="spellStart"/>
      <w:r w:rsidRPr="00BF0C8F">
        <w:rPr>
          <w:lang w:val="ru-RU"/>
        </w:rPr>
        <w:t>що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пропонує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свої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послуги</w:t>
      </w:r>
      <w:proofErr w:type="spellEnd"/>
      <w:r w:rsidRPr="00BF0C8F">
        <w:rPr>
          <w:lang w:val="ru-RU"/>
        </w:rPr>
        <w:t>.</w:t>
      </w:r>
    </w:p>
    <w:p w:rsidR="00A652F7" w:rsidRPr="00BF0C8F" w:rsidRDefault="003877C9">
      <w:pPr>
        <w:spacing w:after="80"/>
        <w:jc w:val="both"/>
        <w:rPr>
          <w:lang w:val="ru-RU"/>
        </w:rPr>
      </w:pPr>
      <w:r w:rsidRPr="00BF0C8F">
        <w:rPr>
          <w:lang w:val="ru-RU"/>
        </w:rPr>
        <w:t xml:space="preserve">Заявки, </w:t>
      </w:r>
      <w:proofErr w:type="spellStart"/>
      <w:r w:rsidRPr="00BF0C8F">
        <w:rPr>
          <w:lang w:val="ru-RU"/>
        </w:rPr>
        <w:t>надіслані</w:t>
      </w:r>
      <w:proofErr w:type="spellEnd"/>
      <w:r w:rsidRPr="00BF0C8F">
        <w:rPr>
          <w:lang w:val="ru-RU"/>
        </w:rPr>
        <w:t xml:space="preserve"> на </w:t>
      </w:r>
      <w:proofErr w:type="spellStart"/>
      <w:r w:rsidRPr="00BF0C8F">
        <w:rPr>
          <w:lang w:val="ru-RU"/>
        </w:rPr>
        <w:t>іншу</w:t>
      </w:r>
      <w:proofErr w:type="spellEnd"/>
      <w:r w:rsidRPr="00BF0C8F">
        <w:rPr>
          <w:lang w:val="ru-RU"/>
        </w:rPr>
        <w:t xml:space="preserve"> адресу </w:t>
      </w:r>
      <w:proofErr w:type="spellStart"/>
      <w:r w:rsidRPr="00BF0C8F">
        <w:rPr>
          <w:lang w:val="ru-RU"/>
        </w:rPr>
        <w:t>або</w:t>
      </w:r>
      <w:proofErr w:type="spellEnd"/>
      <w:r w:rsidRPr="00BF0C8F">
        <w:rPr>
          <w:lang w:val="ru-RU"/>
        </w:rPr>
        <w:t xml:space="preserve"> в </w:t>
      </w:r>
      <w:proofErr w:type="spellStart"/>
      <w:r w:rsidRPr="00BF0C8F">
        <w:rPr>
          <w:lang w:val="ru-RU"/>
        </w:rPr>
        <w:t>іншій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формі</w:t>
      </w:r>
      <w:proofErr w:type="spellEnd"/>
      <w:r w:rsidRPr="00BF0C8F">
        <w:rPr>
          <w:lang w:val="ru-RU"/>
        </w:rPr>
        <w:t xml:space="preserve">, </w:t>
      </w:r>
      <w:proofErr w:type="spellStart"/>
      <w:r w:rsidRPr="00BF0C8F">
        <w:rPr>
          <w:lang w:val="ru-RU"/>
        </w:rPr>
        <w:t>ніж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це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передбачено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цим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Запрошенням</w:t>
      </w:r>
      <w:proofErr w:type="spellEnd"/>
      <w:r w:rsidRPr="00BF0C8F">
        <w:rPr>
          <w:lang w:val="ru-RU"/>
        </w:rPr>
        <w:t xml:space="preserve"> до </w:t>
      </w:r>
      <w:proofErr w:type="spellStart"/>
      <w:r w:rsidRPr="00BF0C8F">
        <w:rPr>
          <w:lang w:val="ru-RU"/>
        </w:rPr>
        <w:t>участі</w:t>
      </w:r>
      <w:proofErr w:type="spellEnd"/>
      <w:r w:rsidRPr="00BF0C8F">
        <w:rPr>
          <w:lang w:val="ru-RU"/>
        </w:rPr>
        <w:t xml:space="preserve"> у </w:t>
      </w:r>
      <w:proofErr w:type="spellStart"/>
      <w:r w:rsidRPr="00BF0C8F">
        <w:rPr>
          <w:lang w:val="ru-RU"/>
        </w:rPr>
        <w:t>тендері</w:t>
      </w:r>
      <w:proofErr w:type="spellEnd"/>
      <w:r w:rsidRPr="00BF0C8F">
        <w:rPr>
          <w:lang w:val="ru-RU"/>
        </w:rPr>
        <w:t xml:space="preserve">, </w:t>
      </w:r>
      <w:proofErr w:type="spellStart"/>
      <w:r w:rsidRPr="00BF0C8F">
        <w:rPr>
          <w:lang w:val="ru-RU"/>
        </w:rPr>
        <w:t>або</w:t>
      </w:r>
      <w:proofErr w:type="spellEnd"/>
      <w:r w:rsidRPr="00BF0C8F">
        <w:rPr>
          <w:lang w:val="ru-RU"/>
        </w:rPr>
        <w:t xml:space="preserve"> у </w:t>
      </w:r>
      <w:proofErr w:type="spellStart"/>
      <w:r w:rsidRPr="00BF0C8F">
        <w:rPr>
          <w:lang w:val="ru-RU"/>
        </w:rPr>
        <w:t>випадку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яких</w:t>
      </w:r>
      <w:proofErr w:type="spellEnd"/>
      <w:r w:rsidRPr="00BF0C8F">
        <w:rPr>
          <w:lang w:val="ru-RU"/>
        </w:rPr>
        <w:t xml:space="preserve"> не </w:t>
      </w:r>
      <w:proofErr w:type="spellStart"/>
      <w:r w:rsidRPr="00BF0C8F">
        <w:rPr>
          <w:lang w:val="ru-RU"/>
        </w:rPr>
        <w:t>дотримано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належного</w:t>
      </w:r>
      <w:proofErr w:type="spellEnd"/>
      <w:r w:rsidRPr="00BF0C8F">
        <w:rPr>
          <w:lang w:val="ru-RU"/>
        </w:rPr>
        <w:t xml:space="preserve"> </w:t>
      </w:r>
      <w:proofErr w:type="spellStart"/>
      <w:proofErr w:type="gramStart"/>
      <w:r w:rsidRPr="00BF0C8F">
        <w:rPr>
          <w:lang w:val="ru-RU"/>
        </w:rPr>
        <w:t>р</w:t>
      </w:r>
      <w:proofErr w:type="gramEnd"/>
      <w:r w:rsidRPr="00BF0C8F">
        <w:rPr>
          <w:lang w:val="ru-RU"/>
        </w:rPr>
        <w:t>івня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конфіденційності</w:t>
      </w:r>
      <w:proofErr w:type="spellEnd"/>
      <w:r w:rsidRPr="00BF0C8F">
        <w:rPr>
          <w:lang w:val="ru-RU"/>
        </w:rPr>
        <w:t xml:space="preserve">, </w:t>
      </w:r>
      <w:proofErr w:type="spellStart"/>
      <w:r w:rsidRPr="00BF0C8F">
        <w:rPr>
          <w:lang w:val="ru-RU"/>
        </w:rPr>
        <w:t>або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отримані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після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вказаної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дати</w:t>
      </w:r>
      <w:proofErr w:type="spellEnd"/>
      <w:r w:rsidRPr="00BF0C8F">
        <w:rPr>
          <w:lang w:val="ru-RU"/>
        </w:rPr>
        <w:t xml:space="preserve"> та часу, буде </w:t>
      </w:r>
      <w:proofErr w:type="spellStart"/>
      <w:r w:rsidRPr="00BF0C8F">
        <w:rPr>
          <w:lang w:val="ru-RU"/>
        </w:rPr>
        <w:t>відхилено</w:t>
      </w:r>
      <w:proofErr w:type="spellEnd"/>
      <w:r w:rsidRPr="00BF0C8F">
        <w:rPr>
          <w:lang w:val="ru-RU"/>
        </w:rPr>
        <w:t>.</w:t>
      </w:r>
    </w:p>
    <w:p w:rsidR="00A652F7" w:rsidRPr="00BF0C8F" w:rsidRDefault="008B0544">
      <w:pPr>
        <w:spacing w:after="40"/>
        <w:jc w:val="both"/>
        <w:rPr>
          <w:lang w:val="ru-RU"/>
        </w:rPr>
      </w:pPr>
      <w:r>
        <w:rPr>
          <w:b/>
          <w:lang w:val="ru-RU"/>
        </w:rPr>
        <w:t xml:space="preserve">5. </w:t>
      </w:r>
      <w:r w:rsidR="003877C9" w:rsidRPr="00BF0C8F">
        <w:rPr>
          <w:b/>
          <w:lang w:val="ru-RU"/>
        </w:rPr>
        <w:t>ВИМОГИ ТА ВМІ</w:t>
      </w:r>
      <w:proofErr w:type="gramStart"/>
      <w:r w:rsidR="003877C9" w:rsidRPr="00BF0C8F">
        <w:rPr>
          <w:b/>
          <w:lang w:val="ru-RU"/>
        </w:rPr>
        <w:t>СТ</w:t>
      </w:r>
      <w:proofErr w:type="gramEnd"/>
      <w:r w:rsidR="003877C9" w:rsidRPr="00BF0C8F">
        <w:rPr>
          <w:b/>
          <w:lang w:val="ru-RU"/>
        </w:rPr>
        <w:t xml:space="preserve"> ЗАЯВКИ</w:t>
      </w:r>
    </w:p>
    <w:p w:rsidR="00A652F7" w:rsidRPr="00BF0C8F" w:rsidRDefault="003877C9">
      <w:pPr>
        <w:spacing w:after="80"/>
        <w:jc w:val="both"/>
        <w:rPr>
          <w:lang w:val="ru-RU"/>
        </w:rPr>
      </w:pPr>
      <w:r w:rsidRPr="00BF0C8F">
        <w:rPr>
          <w:lang w:val="ru-RU"/>
        </w:rPr>
        <w:t xml:space="preserve">1) </w:t>
      </w:r>
      <w:proofErr w:type="spellStart"/>
      <w:r w:rsidRPr="00BF0C8F">
        <w:rPr>
          <w:lang w:val="ru-RU"/>
        </w:rPr>
        <w:t>Перелі</w:t>
      </w:r>
      <w:proofErr w:type="gramStart"/>
      <w:r w:rsidRPr="00BF0C8F">
        <w:rPr>
          <w:lang w:val="ru-RU"/>
        </w:rPr>
        <w:t>к</w:t>
      </w:r>
      <w:proofErr w:type="spellEnd"/>
      <w:proofErr w:type="gram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документів</w:t>
      </w:r>
      <w:proofErr w:type="spellEnd"/>
      <w:r w:rsidRPr="00BF0C8F">
        <w:rPr>
          <w:lang w:val="ru-RU"/>
        </w:rPr>
        <w:t xml:space="preserve">, </w:t>
      </w:r>
      <w:proofErr w:type="spellStart"/>
      <w:r w:rsidRPr="00BF0C8F">
        <w:rPr>
          <w:lang w:val="ru-RU"/>
        </w:rPr>
        <w:t>які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Заявники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повинні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надати</w:t>
      </w:r>
      <w:proofErr w:type="spellEnd"/>
      <w:r w:rsidRPr="00BF0C8F">
        <w:rPr>
          <w:lang w:val="ru-RU"/>
        </w:rPr>
        <w:t xml:space="preserve"> як </w:t>
      </w:r>
      <w:proofErr w:type="spellStart"/>
      <w:r w:rsidRPr="00BF0C8F">
        <w:rPr>
          <w:lang w:val="ru-RU"/>
        </w:rPr>
        <w:t>частину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їхньої</w:t>
      </w:r>
      <w:proofErr w:type="spellEnd"/>
      <w:r w:rsidRPr="00BF0C8F">
        <w:rPr>
          <w:lang w:val="ru-RU"/>
        </w:rPr>
        <w:t xml:space="preserve"> Заявки. </w:t>
      </w:r>
      <w:proofErr w:type="spellStart"/>
      <w:r w:rsidRPr="00BF0C8F">
        <w:rPr>
          <w:lang w:val="ru-RU"/>
        </w:rPr>
        <w:t>Нижче</w:t>
      </w:r>
      <w:proofErr w:type="spellEnd"/>
      <w:r w:rsidRPr="00BF0C8F">
        <w:rPr>
          <w:lang w:val="ru-RU"/>
        </w:rPr>
        <w:t xml:space="preserve"> наведено </w:t>
      </w:r>
      <w:proofErr w:type="spellStart"/>
      <w:r w:rsidRPr="00BF0C8F">
        <w:rPr>
          <w:lang w:val="ru-RU"/>
        </w:rPr>
        <w:t>критерії</w:t>
      </w:r>
      <w:proofErr w:type="spellEnd"/>
      <w:r w:rsidRPr="00BF0C8F">
        <w:rPr>
          <w:lang w:val="ru-RU"/>
        </w:rPr>
        <w:t xml:space="preserve"> УСПІШНОГО/НЕУСПІШНОГО ПРОХОДЖЕННЯ. </w:t>
      </w:r>
      <w:proofErr w:type="spellStart"/>
      <w:r w:rsidRPr="00BF0C8F">
        <w:rPr>
          <w:lang w:val="ru-RU"/>
        </w:rPr>
        <w:t>Якщо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Заявник</w:t>
      </w:r>
      <w:proofErr w:type="spellEnd"/>
      <w:r w:rsidRPr="00BF0C8F">
        <w:rPr>
          <w:lang w:val="ru-RU"/>
        </w:rPr>
        <w:t xml:space="preserve"> не </w:t>
      </w:r>
      <w:proofErr w:type="spellStart"/>
      <w:r w:rsidRPr="00BF0C8F">
        <w:rPr>
          <w:lang w:val="ru-RU"/>
        </w:rPr>
        <w:t>надасть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будь-який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з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нижчезазначених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документів</w:t>
      </w:r>
      <w:proofErr w:type="spellEnd"/>
      <w:r w:rsidRPr="00BF0C8F">
        <w:rPr>
          <w:lang w:val="ru-RU"/>
        </w:rPr>
        <w:t xml:space="preserve">, </w:t>
      </w:r>
      <w:proofErr w:type="spellStart"/>
      <w:r w:rsidRPr="00BF0C8F">
        <w:rPr>
          <w:lang w:val="ru-RU"/>
        </w:rPr>
        <w:t>його</w:t>
      </w:r>
      <w:proofErr w:type="spellEnd"/>
      <w:r w:rsidRPr="00BF0C8F">
        <w:rPr>
          <w:lang w:val="ru-RU"/>
        </w:rPr>
        <w:t xml:space="preserve"> заявка не </w:t>
      </w:r>
      <w:proofErr w:type="spellStart"/>
      <w:r w:rsidRPr="00BF0C8F">
        <w:rPr>
          <w:lang w:val="ru-RU"/>
        </w:rPr>
        <w:t>розглядатиметься</w:t>
      </w:r>
      <w:proofErr w:type="spellEnd"/>
      <w:r w:rsidRPr="00BF0C8F">
        <w:rPr>
          <w:lang w:val="ru-RU"/>
        </w:rPr>
        <w:t xml:space="preserve"> </w:t>
      </w:r>
      <w:proofErr w:type="gramStart"/>
      <w:r w:rsidRPr="00BF0C8F">
        <w:rPr>
          <w:lang w:val="ru-RU"/>
        </w:rPr>
        <w:t>у</w:t>
      </w:r>
      <w:proofErr w:type="gramEnd"/>
      <w:r w:rsidRPr="00BF0C8F">
        <w:rPr>
          <w:lang w:val="ru-RU"/>
        </w:rPr>
        <w:t xml:space="preserve"> межах </w:t>
      </w:r>
      <w:proofErr w:type="spellStart"/>
      <w:r w:rsidRPr="00BF0C8F">
        <w:rPr>
          <w:lang w:val="ru-RU"/>
        </w:rPr>
        <w:t>подальшої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оцінки</w:t>
      </w:r>
      <w:proofErr w:type="spellEnd"/>
      <w:r w:rsidRPr="00BF0C8F">
        <w:rPr>
          <w:lang w:val="ru-RU"/>
        </w:rPr>
        <w:t>:</w:t>
      </w:r>
    </w:p>
    <w:p w:rsidR="00A652F7" w:rsidRPr="00BF0C8F" w:rsidRDefault="008B0544">
      <w:pPr>
        <w:spacing w:after="40"/>
        <w:ind w:left="454"/>
        <w:rPr>
          <w:lang w:val="ru-RU"/>
        </w:rPr>
      </w:pPr>
      <w:r>
        <w:rPr>
          <w:lang w:val="ru-RU"/>
        </w:rPr>
        <w:t xml:space="preserve">1. </w:t>
      </w:r>
      <w:proofErr w:type="spellStart"/>
      <w:r w:rsidR="003877C9" w:rsidRPr="00BF0C8F">
        <w:rPr>
          <w:lang w:val="ru-RU"/>
        </w:rPr>
        <w:t>Заповнена</w:t>
      </w:r>
      <w:proofErr w:type="spellEnd"/>
      <w:r w:rsidR="003877C9" w:rsidRPr="00BF0C8F">
        <w:rPr>
          <w:lang w:val="ru-RU"/>
        </w:rPr>
        <w:t xml:space="preserve"> та </w:t>
      </w:r>
      <w:proofErr w:type="spellStart"/>
      <w:proofErr w:type="gramStart"/>
      <w:r w:rsidR="003877C9" w:rsidRPr="00BF0C8F">
        <w:rPr>
          <w:lang w:val="ru-RU"/>
        </w:rPr>
        <w:t>п</w:t>
      </w:r>
      <w:proofErr w:type="gramEnd"/>
      <w:r w:rsidR="003877C9" w:rsidRPr="00BF0C8F">
        <w:rPr>
          <w:lang w:val="ru-RU"/>
        </w:rPr>
        <w:t>ідписана</w:t>
      </w:r>
      <w:proofErr w:type="spellEnd"/>
      <w:r w:rsidR="003877C9" w:rsidRPr="00BF0C8F">
        <w:rPr>
          <w:lang w:val="ru-RU"/>
        </w:rPr>
        <w:t xml:space="preserve"> форма заявки;</w:t>
      </w:r>
    </w:p>
    <w:p w:rsidR="00A652F7" w:rsidRPr="00BF0C8F" w:rsidRDefault="008B0544">
      <w:pPr>
        <w:spacing w:after="40"/>
        <w:ind w:left="454"/>
        <w:rPr>
          <w:lang w:val="ru-RU"/>
        </w:rPr>
      </w:pPr>
      <w:r>
        <w:rPr>
          <w:lang w:val="ru-RU"/>
        </w:rPr>
        <w:t xml:space="preserve">2. </w:t>
      </w:r>
      <w:proofErr w:type="spellStart"/>
      <w:r w:rsidR="003877C9" w:rsidRPr="00BF0C8F">
        <w:rPr>
          <w:lang w:val="ru-RU"/>
        </w:rPr>
        <w:t>Заповнена</w:t>
      </w:r>
      <w:proofErr w:type="spellEnd"/>
      <w:r w:rsidR="003877C9" w:rsidRPr="00BF0C8F">
        <w:rPr>
          <w:lang w:val="ru-RU"/>
        </w:rPr>
        <w:t xml:space="preserve"> та </w:t>
      </w:r>
      <w:proofErr w:type="spellStart"/>
      <w:proofErr w:type="gramStart"/>
      <w:r w:rsidR="003877C9" w:rsidRPr="00BF0C8F">
        <w:rPr>
          <w:lang w:val="ru-RU"/>
        </w:rPr>
        <w:t>п</w:t>
      </w:r>
      <w:proofErr w:type="gramEnd"/>
      <w:r w:rsidR="003877C9" w:rsidRPr="00BF0C8F">
        <w:rPr>
          <w:lang w:val="ru-RU"/>
        </w:rPr>
        <w:t>ідписана</w:t>
      </w:r>
      <w:proofErr w:type="spellEnd"/>
      <w:r w:rsidR="003877C9" w:rsidRPr="00BF0C8F">
        <w:rPr>
          <w:lang w:val="ru-RU"/>
        </w:rPr>
        <w:t xml:space="preserve"> </w:t>
      </w:r>
      <w:proofErr w:type="spellStart"/>
      <w:r w:rsidR="003877C9" w:rsidRPr="00BF0C8F">
        <w:rPr>
          <w:lang w:val="ru-RU"/>
        </w:rPr>
        <w:t>цінова</w:t>
      </w:r>
      <w:proofErr w:type="spellEnd"/>
      <w:r w:rsidR="003877C9" w:rsidRPr="00BF0C8F">
        <w:rPr>
          <w:lang w:val="ru-RU"/>
        </w:rPr>
        <w:t xml:space="preserve"> </w:t>
      </w:r>
      <w:proofErr w:type="spellStart"/>
      <w:r w:rsidR="003877C9" w:rsidRPr="00BF0C8F">
        <w:rPr>
          <w:lang w:val="ru-RU"/>
        </w:rPr>
        <w:t>пропозиція</w:t>
      </w:r>
      <w:proofErr w:type="spellEnd"/>
      <w:r w:rsidR="003877C9" w:rsidRPr="00BF0C8F">
        <w:rPr>
          <w:lang w:val="ru-RU"/>
        </w:rPr>
        <w:t>;</w:t>
      </w:r>
    </w:p>
    <w:p w:rsidR="00A652F7" w:rsidRPr="00BF0C8F" w:rsidRDefault="008B0544">
      <w:pPr>
        <w:spacing w:after="40"/>
        <w:ind w:left="454"/>
        <w:rPr>
          <w:lang w:val="ru-RU"/>
        </w:rPr>
      </w:pPr>
      <w:r>
        <w:rPr>
          <w:lang w:val="ru-RU"/>
        </w:rPr>
        <w:t xml:space="preserve">3. </w:t>
      </w:r>
      <w:proofErr w:type="spellStart"/>
      <w:r w:rsidR="003877C9" w:rsidRPr="00BF0C8F">
        <w:rPr>
          <w:lang w:val="ru-RU"/>
        </w:rPr>
        <w:t>Витяг</w:t>
      </w:r>
      <w:proofErr w:type="spellEnd"/>
      <w:r w:rsidR="003877C9" w:rsidRPr="00BF0C8F">
        <w:rPr>
          <w:lang w:val="ru-RU"/>
        </w:rPr>
        <w:t>/</w:t>
      </w:r>
      <w:proofErr w:type="spellStart"/>
      <w:r w:rsidR="003877C9" w:rsidRPr="00BF0C8F">
        <w:rPr>
          <w:lang w:val="ru-RU"/>
        </w:rPr>
        <w:t>Виписка</w:t>
      </w:r>
      <w:proofErr w:type="spellEnd"/>
      <w:r w:rsidR="003877C9" w:rsidRPr="00BF0C8F">
        <w:rPr>
          <w:lang w:val="ru-RU"/>
        </w:rPr>
        <w:t xml:space="preserve"> </w:t>
      </w:r>
      <w:proofErr w:type="spellStart"/>
      <w:r w:rsidR="003877C9" w:rsidRPr="00BF0C8F">
        <w:rPr>
          <w:lang w:val="ru-RU"/>
        </w:rPr>
        <w:t>з</w:t>
      </w:r>
      <w:proofErr w:type="spellEnd"/>
      <w:r w:rsidR="003877C9" w:rsidRPr="00BF0C8F">
        <w:rPr>
          <w:lang w:val="ru-RU"/>
        </w:rPr>
        <w:t xml:space="preserve"> Є</w:t>
      </w:r>
      <w:proofErr w:type="gramStart"/>
      <w:r w:rsidR="003877C9" w:rsidRPr="00BF0C8F">
        <w:rPr>
          <w:lang w:val="ru-RU"/>
        </w:rPr>
        <w:t>ДР</w:t>
      </w:r>
      <w:proofErr w:type="gramEnd"/>
      <w:r w:rsidR="003877C9" w:rsidRPr="00BF0C8F">
        <w:rPr>
          <w:lang w:val="ru-RU"/>
        </w:rPr>
        <w:t>;</w:t>
      </w:r>
    </w:p>
    <w:p w:rsidR="00A652F7" w:rsidRPr="00BF0C8F" w:rsidRDefault="008B0544">
      <w:pPr>
        <w:spacing w:after="40"/>
        <w:ind w:left="454"/>
        <w:rPr>
          <w:lang w:val="ru-RU"/>
        </w:rPr>
      </w:pPr>
      <w:r>
        <w:rPr>
          <w:lang w:val="ru-RU"/>
        </w:rPr>
        <w:t xml:space="preserve">4. </w:t>
      </w:r>
      <w:proofErr w:type="spellStart"/>
      <w:r w:rsidR="003877C9" w:rsidRPr="00BF0C8F">
        <w:rPr>
          <w:lang w:val="ru-RU"/>
        </w:rPr>
        <w:t>Витяг</w:t>
      </w:r>
      <w:proofErr w:type="spellEnd"/>
      <w:r w:rsidR="003877C9" w:rsidRPr="00BF0C8F">
        <w:rPr>
          <w:lang w:val="ru-RU"/>
        </w:rPr>
        <w:t xml:space="preserve"> </w:t>
      </w:r>
      <w:proofErr w:type="spellStart"/>
      <w:r w:rsidR="003877C9" w:rsidRPr="00BF0C8F">
        <w:rPr>
          <w:lang w:val="ru-RU"/>
        </w:rPr>
        <w:t>з</w:t>
      </w:r>
      <w:proofErr w:type="spellEnd"/>
      <w:r w:rsidR="003877C9" w:rsidRPr="00BF0C8F">
        <w:rPr>
          <w:lang w:val="ru-RU"/>
        </w:rPr>
        <w:t xml:space="preserve"> </w:t>
      </w:r>
      <w:proofErr w:type="spellStart"/>
      <w:r w:rsidR="003877C9" w:rsidRPr="00BF0C8F">
        <w:rPr>
          <w:lang w:val="ru-RU"/>
        </w:rPr>
        <w:t>реєстру</w:t>
      </w:r>
      <w:proofErr w:type="spellEnd"/>
      <w:r w:rsidR="003877C9" w:rsidRPr="00BF0C8F">
        <w:rPr>
          <w:lang w:val="ru-RU"/>
        </w:rPr>
        <w:t xml:space="preserve"> </w:t>
      </w:r>
      <w:proofErr w:type="spellStart"/>
      <w:r w:rsidR="003877C9" w:rsidRPr="00BF0C8F">
        <w:rPr>
          <w:lang w:val="ru-RU"/>
        </w:rPr>
        <w:t>платників</w:t>
      </w:r>
      <w:proofErr w:type="spellEnd"/>
      <w:r w:rsidR="003877C9" w:rsidRPr="00BF0C8F">
        <w:rPr>
          <w:lang w:val="ru-RU"/>
        </w:rPr>
        <w:t xml:space="preserve"> </w:t>
      </w:r>
      <w:proofErr w:type="spellStart"/>
      <w:r w:rsidR="003877C9" w:rsidRPr="00BF0C8F">
        <w:rPr>
          <w:lang w:val="ru-RU"/>
        </w:rPr>
        <w:t>єдиного</w:t>
      </w:r>
      <w:proofErr w:type="spellEnd"/>
      <w:r w:rsidR="003877C9" w:rsidRPr="00BF0C8F">
        <w:rPr>
          <w:lang w:val="ru-RU"/>
        </w:rPr>
        <w:t xml:space="preserve"> </w:t>
      </w:r>
      <w:proofErr w:type="spellStart"/>
      <w:r w:rsidR="003877C9" w:rsidRPr="00BF0C8F">
        <w:rPr>
          <w:lang w:val="ru-RU"/>
        </w:rPr>
        <w:t>податку</w:t>
      </w:r>
      <w:proofErr w:type="spellEnd"/>
      <w:r w:rsidR="003877C9" w:rsidRPr="00BF0C8F">
        <w:rPr>
          <w:lang w:val="ru-RU"/>
        </w:rPr>
        <w:t xml:space="preserve"> (за </w:t>
      </w:r>
      <w:proofErr w:type="spellStart"/>
      <w:r w:rsidR="003877C9" w:rsidRPr="00BF0C8F">
        <w:rPr>
          <w:lang w:val="ru-RU"/>
        </w:rPr>
        <w:t>наявності</w:t>
      </w:r>
      <w:proofErr w:type="spellEnd"/>
      <w:r w:rsidR="003877C9" w:rsidRPr="00BF0C8F">
        <w:rPr>
          <w:lang w:val="ru-RU"/>
        </w:rPr>
        <w:t xml:space="preserve"> </w:t>
      </w:r>
      <w:proofErr w:type="spellStart"/>
      <w:r w:rsidR="003877C9" w:rsidRPr="00BF0C8F">
        <w:rPr>
          <w:lang w:val="ru-RU"/>
        </w:rPr>
        <w:t>реєстрації</w:t>
      </w:r>
      <w:proofErr w:type="spellEnd"/>
      <w:r w:rsidR="003877C9" w:rsidRPr="00BF0C8F">
        <w:rPr>
          <w:lang w:val="ru-RU"/>
        </w:rPr>
        <w:t>);</w:t>
      </w:r>
    </w:p>
    <w:p w:rsidR="00A652F7" w:rsidRPr="00BF0C8F" w:rsidRDefault="008B0544">
      <w:pPr>
        <w:spacing w:after="40"/>
        <w:ind w:left="454"/>
        <w:rPr>
          <w:lang w:val="ru-RU"/>
        </w:rPr>
      </w:pPr>
      <w:r>
        <w:rPr>
          <w:lang w:val="ru-RU"/>
        </w:rPr>
        <w:t>5.</w:t>
      </w:r>
      <w:r w:rsidR="003877C9" w:rsidRPr="00BF0C8F">
        <w:rPr>
          <w:lang w:val="ru-RU"/>
        </w:rPr>
        <w:t xml:space="preserve"> </w:t>
      </w:r>
      <w:proofErr w:type="spellStart"/>
      <w:r w:rsidR="003877C9" w:rsidRPr="00BF0C8F">
        <w:rPr>
          <w:lang w:val="ru-RU"/>
        </w:rPr>
        <w:t>Банківські</w:t>
      </w:r>
      <w:proofErr w:type="spellEnd"/>
      <w:r w:rsidR="003877C9" w:rsidRPr="00BF0C8F">
        <w:rPr>
          <w:lang w:val="ru-RU"/>
        </w:rPr>
        <w:t xml:space="preserve"> </w:t>
      </w:r>
      <w:proofErr w:type="spellStart"/>
      <w:r w:rsidR="003877C9" w:rsidRPr="00BF0C8F">
        <w:rPr>
          <w:lang w:val="ru-RU"/>
        </w:rPr>
        <w:t>реквізити</w:t>
      </w:r>
      <w:proofErr w:type="spellEnd"/>
      <w:r w:rsidR="003877C9" w:rsidRPr="00BF0C8F">
        <w:rPr>
          <w:lang w:val="ru-RU"/>
        </w:rPr>
        <w:t xml:space="preserve"> </w:t>
      </w:r>
      <w:proofErr w:type="gramStart"/>
      <w:r w:rsidR="003877C9" w:rsidRPr="00BF0C8F">
        <w:rPr>
          <w:lang w:val="ru-RU"/>
        </w:rPr>
        <w:t>у</w:t>
      </w:r>
      <w:proofErr w:type="gramEnd"/>
      <w:r w:rsidR="003877C9" w:rsidRPr="00BF0C8F">
        <w:rPr>
          <w:lang w:val="ru-RU"/>
        </w:rPr>
        <w:t xml:space="preserve"> </w:t>
      </w:r>
      <w:proofErr w:type="spellStart"/>
      <w:r w:rsidR="003877C9" w:rsidRPr="00BF0C8F">
        <w:rPr>
          <w:lang w:val="ru-RU"/>
        </w:rPr>
        <w:t>форматі</w:t>
      </w:r>
      <w:proofErr w:type="spellEnd"/>
      <w:r w:rsidR="003877C9" w:rsidRPr="00BF0C8F">
        <w:rPr>
          <w:lang w:val="ru-RU"/>
        </w:rPr>
        <w:t xml:space="preserve"> </w:t>
      </w:r>
      <w:r w:rsidR="003877C9">
        <w:t>IBAN</w:t>
      </w:r>
      <w:r w:rsidR="003877C9" w:rsidRPr="00BF0C8F">
        <w:rPr>
          <w:lang w:val="ru-RU"/>
        </w:rPr>
        <w:t>;</w:t>
      </w:r>
    </w:p>
    <w:p w:rsidR="00A652F7" w:rsidRPr="00BF0C8F" w:rsidRDefault="008B0544">
      <w:pPr>
        <w:spacing w:after="40"/>
        <w:ind w:left="454"/>
        <w:rPr>
          <w:lang w:val="ru-RU"/>
        </w:rPr>
      </w:pPr>
      <w:r>
        <w:rPr>
          <w:lang w:val="ru-RU"/>
        </w:rPr>
        <w:t xml:space="preserve">6. </w:t>
      </w:r>
      <w:proofErr w:type="spellStart"/>
      <w:proofErr w:type="gramStart"/>
      <w:r w:rsidR="003877C9" w:rsidRPr="00BF0C8F">
        <w:rPr>
          <w:lang w:val="ru-RU"/>
        </w:rPr>
        <w:t>Будь-як</w:t>
      </w:r>
      <w:proofErr w:type="gramEnd"/>
      <w:r w:rsidR="003877C9" w:rsidRPr="00BF0C8F">
        <w:rPr>
          <w:lang w:val="ru-RU"/>
        </w:rPr>
        <w:t>і</w:t>
      </w:r>
      <w:proofErr w:type="spellEnd"/>
      <w:r w:rsidR="003877C9" w:rsidRPr="00BF0C8F">
        <w:rPr>
          <w:lang w:val="ru-RU"/>
        </w:rPr>
        <w:t xml:space="preserve"> </w:t>
      </w:r>
      <w:proofErr w:type="spellStart"/>
      <w:r w:rsidR="003877C9" w:rsidRPr="00BF0C8F">
        <w:rPr>
          <w:lang w:val="ru-RU"/>
        </w:rPr>
        <w:t>інші</w:t>
      </w:r>
      <w:proofErr w:type="spellEnd"/>
      <w:r w:rsidR="003877C9" w:rsidRPr="00BF0C8F">
        <w:rPr>
          <w:lang w:val="ru-RU"/>
        </w:rPr>
        <w:t xml:space="preserve"> </w:t>
      </w:r>
      <w:proofErr w:type="spellStart"/>
      <w:r w:rsidR="003877C9" w:rsidRPr="00BF0C8F">
        <w:rPr>
          <w:lang w:val="ru-RU"/>
        </w:rPr>
        <w:t>документи</w:t>
      </w:r>
      <w:proofErr w:type="spellEnd"/>
      <w:r w:rsidR="003877C9" w:rsidRPr="00BF0C8F">
        <w:rPr>
          <w:lang w:val="ru-RU"/>
        </w:rPr>
        <w:t xml:space="preserve">, </w:t>
      </w:r>
      <w:proofErr w:type="spellStart"/>
      <w:r w:rsidR="003877C9" w:rsidRPr="00BF0C8F">
        <w:rPr>
          <w:lang w:val="ru-RU"/>
        </w:rPr>
        <w:t>що</w:t>
      </w:r>
      <w:proofErr w:type="spellEnd"/>
      <w:r w:rsidR="003877C9" w:rsidRPr="00BF0C8F">
        <w:rPr>
          <w:lang w:val="ru-RU"/>
        </w:rPr>
        <w:t xml:space="preserve"> </w:t>
      </w:r>
      <w:proofErr w:type="spellStart"/>
      <w:r w:rsidR="003877C9" w:rsidRPr="00BF0C8F">
        <w:rPr>
          <w:lang w:val="ru-RU"/>
        </w:rPr>
        <w:t>можуть</w:t>
      </w:r>
      <w:proofErr w:type="spellEnd"/>
      <w:r w:rsidR="003877C9" w:rsidRPr="00BF0C8F">
        <w:rPr>
          <w:lang w:val="ru-RU"/>
        </w:rPr>
        <w:t xml:space="preserve"> бути </w:t>
      </w:r>
      <w:proofErr w:type="spellStart"/>
      <w:r w:rsidR="003877C9" w:rsidRPr="00BF0C8F">
        <w:rPr>
          <w:lang w:val="ru-RU"/>
        </w:rPr>
        <w:t>корисними</w:t>
      </w:r>
      <w:proofErr w:type="spellEnd"/>
      <w:r w:rsidR="003877C9" w:rsidRPr="00BF0C8F">
        <w:rPr>
          <w:lang w:val="ru-RU"/>
        </w:rPr>
        <w:t xml:space="preserve"> для </w:t>
      </w:r>
      <w:proofErr w:type="spellStart"/>
      <w:r w:rsidR="003877C9" w:rsidRPr="00BF0C8F">
        <w:rPr>
          <w:lang w:val="ru-RU"/>
        </w:rPr>
        <w:t>оцінки</w:t>
      </w:r>
      <w:proofErr w:type="spellEnd"/>
      <w:r w:rsidR="003877C9" w:rsidRPr="00BF0C8F">
        <w:rPr>
          <w:lang w:val="ru-RU"/>
        </w:rPr>
        <w:t xml:space="preserve"> </w:t>
      </w:r>
      <w:proofErr w:type="spellStart"/>
      <w:r w:rsidR="003877C9" w:rsidRPr="00BF0C8F">
        <w:rPr>
          <w:lang w:val="ru-RU"/>
        </w:rPr>
        <w:t>пропозиції</w:t>
      </w:r>
      <w:proofErr w:type="spellEnd"/>
      <w:r w:rsidR="003877C9" w:rsidRPr="00BF0C8F">
        <w:rPr>
          <w:lang w:val="ru-RU"/>
        </w:rPr>
        <w:t>.</w:t>
      </w:r>
    </w:p>
    <w:p w:rsidR="00A652F7" w:rsidRPr="00BF0C8F" w:rsidRDefault="003877C9">
      <w:pPr>
        <w:spacing w:after="80"/>
        <w:jc w:val="both"/>
        <w:rPr>
          <w:lang w:val="ru-RU"/>
        </w:rPr>
      </w:pPr>
      <w:proofErr w:type="gramStart"/>
      <w:r w:rsidRPr="00BF0C8F">
        <w:rPr>
          <w:lang w:val="ru-RU"/>
        </w:rPr>
        <w:t>У</w:t>
      </w:r>
      <w:proofErr w:type="gram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разі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ненадання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вищезазначених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Обов'язкових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документів</w:t>
      </w:r>
      <w:proofErr w:type="spellEnd"/>
      <w:r w:rsidRPr="00BF0C8F">
        <w:rPr>
          <w:lang w:val="ru-RU"/>
        </w:rPr>
        <w:t xml:space="preserve"> заявка </w:t>
      </w:r>
      <w:proofErr w:type="spellStart"/>
      <w:r w:rsidRPr="00BF0C8F">
        <w:rPr>
          <w:lang w:val="ru-RU"/>
        </w:rPr>
        <w:t>може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вважатися</w:t>
      </w:r>
      <w:proofErr w:type="spellEnd"/>
      <w:r w:rsidRPr="00BF0C8F">
        <w:rPr>
          <w:lang w:val="ru-RU"/>
        </w:rPr>
        <w:t xml:space="preserve"> НЕДІЙСНОЮ.</w:t>
      </w:r>
    </w:p>
    <w:p w:rsidR="00A652F7" w:rsidRPr="00BF0C8F" w:rsidRDefault="003877C9">
      <w:pPr>
        <w:spacing w:after="80"/>
        <w:jc w:val="both"/>
        <w:rPr>
          <w:lang w:val="ru-RU"/>
        </w:rPr>
      </w:pPr>
      <w:r w:rsidRPr="00BF0C8F">
        <w:rPr>
          <w:lang w:val="ru-RU"/>
        </w:rPr>
        <w:t xml:space="preserve">2) У </w:t>
      </w:r>
      <w:proofErr w:type="spellStart"/>
      <w:r w:rsidRPr="00BF0C8F">
        <w:rPr>
          <w:lang w:val="ru-RU"/>
        </w:rPr>
        <w:t>комерційній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частині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необхідно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дотриматись</w:t>
      </w:r>
      <w:proofErr w:type="spellEnd"/>
      <w:r w:rsidRPr="00BF0C8F">
        <w:rPr>
          <w:lang w:val="ru-RU"/>
        </w:rPr>
        <w:t xml:space="preserve"> </w:t>
      </w:r>
      <w:proofErr w:type="gramStart"/>
      <w:r w:rsidRPr="00BF0C8F">
        <w:rPr>
          <w:lang w:val="ru-RU"/>
        </w:rPr>
        <w:t>таких</w:t>
      </w:r>
      <w:proofErr w:type="gram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критеріїв</w:t>
      </w:r>
      <w:proofErr w:type="spellEnd"/>
      <w:r w:rsidRPr="00BF0C8F">
        <w:rPr>
          <w:lang w:val="ru-RU"/>
        </w:rPr>
        <w:t>:</w:t>
      </w:r>
    </w:p>
    <w:p w:rsidR="00A652F7" w:rsidRPr="00BF0C8F" w:rsidRDefault="003877C9">
      <w:pPr>
        <w:spacing w:after="40"/>
        <w:ind w:left="454"/>
        <w:rPr>
          <w:lang w:val="ru-RU"/>
        </w:rPr>
      </w:pPr>
      <w:r w:rsidRPr="00BF0C8F">
        <w:rPr>
          <w:lang w:val="ru-RU"/>
        </w:rPr>
        <w:t xml:space="preserve">• валюта: </w:t>
      </w:r>
      <w:proofErr w:type="spellStart"/>
      <w:r w:rsidRPr="00BF0C8F">
        <w:rPr>
          <w:lang w:val="ru-RU"/>
        </w:rPr>
        <w:t>гривня</w:t>
      </w:r>
      <w:proofErr w:type="spellEnd"/>
      <w:r w:rsidRPr="00BF0C8F">
        <w:rPr>
          <w:lang w:val="ru-RU"/>
        </w:rPr>
        <w:t>;</w:t>
      </w:r>
    </w:p>
    <w:p w:rsidR="00A652F7" w:rsidRPr="00BF0C8F" w:rsidRDefault="003877C9">
      <w:pPr>
        <w:spacing w:after="40"/>
        <w:ind w:left="454"/>
        <w:rPr>
          <w:lang w:val="ru-RU"/>
        </w:rPr>
      </w:pPr>
      <w:r w:rsidRPr="00BF0C8F">
        <w:rPr>
          <w:lang w:val="ru-RU"/>
        </w:rPr>
        <w:t xml:space="preserve">• </w:t>
      </w:r>
      <w:proofErr w:type="spellStart"/>
      <w:r w:rsidRPr="00BF0C8F">
        <w:rPr>
          <w:lang w:val="ru-RU"/>
        </w:rPr>
        <w:t>одиниця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запиту</w:t>
      </w:r>
      <w:proofErr w:type="spellEnd"/>
      <w:r w:rsidRPr="00BF0C8F">
        <w:rPr>
          <w:lang w:val="ru-RU"/>
        </w:rPr>
        <w:t xml:space="preserve">: </w:t>
      </w:r>
      <w:proofErr w:type="spellStart"/>
      <w:r w:rsidRPr="00BF0C8F">
        <w:rPr>
          <w:lang w:val="ru-RU"/>
        </w:rPr>
        <w:t>вартість</w:t>
      </w:r>
      <w:proofErr w:type="spellEnd"/>
      <w:r w:rsidRPr="00BF0C8F">
        <w:rPr>
          <w:lang w:val="ru-RU"/>
        </w:rPr>
        <w:t xml:space="preserve"> за </w:t>
      </w:r>
      <w:proofErr w:type="spellStart"/>
      <w:r w:rsidRPr="00BF0C8F">
        <w:rPr>
          <w:lang w:val="ru-RU"/>
        </w:rPr>
        <w:t>послугу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згідно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з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одиницею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виміру</w:t>
      </w:r>
      <w:proofErr w:type="spellEnd"/>
      <w:r w:rsidRPr="00BF0C8F">
        <w:rPr>
          <w:lang w:val="ru-RU"/>
        </w:rPr>
        <w:t xml:space="preserve">, </w:t>
      </w:r>
      <w:proofErr w:type="spellStart"/>
      <w:r w:rsidRPr="00BF0C8F">
        <w:rPr>
          <w:lang w:val="ru-RU"/>
        </w:rPr>
        <w:t>наведеною</w:t>
      </w:r>
      <w:proofErr w:type="spellEnd"/>
      <w:r w:rsidRPr="00BF0C8F">
        <w:rPr>
          <w:lang w:val="ru-RU"/>
        </w:rPr>
        <w:t xml:space="preserve"> у </w:t>
      </w:r>
      <w:proofErr w:type="spellStart"/>
      <w:r w:rsidRPr="00BF0C8F">
        <w:rPr>
          <w:lang w:val="ru-RU"/>
        </w:rPr>
        <w:t>ці</w:t>
      </w:r>
      <w:proofErr w:type="gramStart"/>
      <w:r w:rsidRPr="00BF0C8F">
        <w:rPr>
          <w:lang w:val="ru-RU"/>
        </w:rPr>
        <w:t>нов</w:t>
      </w:r>
      <w:proofErr w:type="gramEnd"/>
      <w:r w:rsidRPr="00BF0C8F">
        <w:rPr>
          <w:lang w:val="ru-RU"/>
        </w:rPr>
        <w:t>ій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пропозиції</w:t>
      </w:r>
      <w:proofErr w:type="spellEnd"/>
      <w:r w:rsidRPr="00BF0C8F">
        <w:rPr>
          <w:lang w:val="ru-RU"/>
        </w:rPr>
        <w:t>;</w:t>
      </w:r>
    </w:p>
    <w:p w:rsidR="00A652F7" w:rsidRPr="00BF0C8F" w:rsidRDefault="003877C9">
      <w:pPr>
        <w:spacing w:after="40"/>
        <w:ind w:left="454"/>
        <w:rPr>
          <w:lang w:val="ru-RU"/>
        </w:rPr>
      </w:pPr>
      <w:r w:rsidRPr="00BF0C8F">
        <w:rPr>
          <w:lang w:val="ru-RU"/>
        </w:rPr>
        <w:t xml:space="preserve">• </w:t>
      </w:r>
      <w:proofErr w:type="spellStart"/>
      <w:r w:rsidRPr="00BF0C8F">
        <w:rPr>
          <w:lang w:val="ru-RU"/>
        </w:rPr>
        <w:t>зразок</w:t>
      </w:r>
      <w:proofErr w:type="spellEnd"/>
      <w:r w:rsidRPr="00BF0C8F">
        <w:rPr>
          <w:lang w:val="ru-RU"/>
        </w:rPr>
        <w:t xml:space="preserve"> </w:t>
      </w:r>
      <w:proofErr w:type="spellStart"/>
      <w:proofErr w:type="gramStart"/>
      <w:r w:rsidRPr="00BF0C8F">
        <w:rPr>
          <w:lang w:val="ru-RU"/>
        </w:rPr>
        <w:t>Ц</w:t>
      </w:r>
      <w:proofErr w:type="gramEnd"/>
      <w:r w:rsidRPr="00BF0C8F">
        <w:rPr>
          <w:lang w:val="ru-RU"/>
        </w:rPr>
        <w:t>інової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пропозиції</w:t>
      </w:r>
      <w:proofErr w:type="spellEnd"/>
      <w:r w:rsidRPr="00BF0C8F">
        <w:rPr>
          <w:lang w:val="ru-RU"/>
        </w:rPr>
        <w:t xml:space="preserve">: </w:t>
      </w:r>
      <w:proofErr w:type="spellStart"/>
      <w:r w:rsidRPr="00BF0C8F">
        <w:rPr>
          <w:lang w:val="ru-RU"/>
        </w:rPr>
        <w:t>Постачальники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повинні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використовувати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Зразок</w:t>
      </w:r>
      <w:proofErr w:type="spellEnd"/>
      <w:r w:rsidRPr="00BF0C8F">
        <w:rPr>
          <w:lang w:val="ru-RU"/>
        </w:rPr>
        <w:t xml:space="preserve"> </w:t>
      </w:r>
      <w:proofErr w:type="spellStart"/>
      <w:proofErr w:type="gramStart"/>
      <w:r w:rsidRPr="00BF0C8F">
        <w:rPr>
          <w:lang w:val="ru-RU"/>
        </w:rPr>
        <w:t>Ц</w:t>
      </w:r>
      <w:proofErr w:type="gramEnd"/>
      <w:r w:rsidRPr="00BF0C8F">
        <w:rPr>
          <w:lang w:val="ru-RU"/>
        </w:rPr>
        <w:t>інової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пропозиції</w:t>
      </w:r>
      <w:proofErr w:type="spellEnd"/>
      <w:r w:rsidRPr="00BF0C8F">
        <w:rPr>
          <w:lang w:val="ru-RU"/>
        </w:rPr>
        <w:t xml:space="preserve"> у </w:t>
      </w:r>
      <w:proofErr w:type="spellStart"/>
      <w:r w:rsidRPr="00BF0C8F">
        <w:rPr>
          <w:lang w:val="ru-RU"/>
        </w:rPr>
        <w:t>підготовці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своїх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Цінових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пропозицій</w:t>
      </w:r>
      <w:proofErr w:type="spellEnd"/>
      <w:r w:rsidRPr="00BF0C8F">
        <w:rPr>
          <w:lang w:val="ru-RU"/>
        </w:rPr>
        <w:t>.</w:t>
      </w:r>
    </w:p>
    <w:p w:rsidR="00A652F7" w:rsidRPr="00BF0C8F" w:rsidRDefault="003877C9">
      <w:pPr>
        <w:spacing w:after="80"/>
        <w:jc w:val="both"/>
        <w:rPr>
          <w:lang w:val="ru-RU"/>
        </w:rPr>
      </w:pPr>
      <w:r w:rsidRPr="00BF0C8F">
        <w:rPr>
          <w:lang w:val="ru-RU"/>
        </w:rPr>
        <w:t xml:space="preserve">3) </w:t>
      </w:r>
      <w:proofErr w:type="spellStart"/>
      <w:r w:rsidRPr="00BF0C8F">
        <w:rPr>
          <w:lang w:val="ru-RU"/>
        </w:rPr>
        <w:t>Організація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зберігає</w:t>
      </w:r>
      <w:proofErr w:type="spellEnd"/>
      <w:r w:rsidRPr="00BF0C8F">
        <w:rPr>
          <w:lang w:val="ru-RU"/>
        </w:rPr>
        <w:t xml:space="preserve"> за собою право на те, </w:t>
      </w:r>
      <w:proofErr w:type="spellStart"/>
      <w:r w:rsidRPr="00BF0C8F">
        <w:rPr>
          <w:lang w:val="ru-RU"/>
        </w:rPr>
        <w:t>щоб</w:t>
      </w:r>
      <w:proofErr w:type="spellEnd"/>
      <w:r w:rsidRPr="00BF0C8F">
        <w:rPr>
          <w:lang w:val="ru-RU"/>
        </w:rPr>
        <w:t>:</w:t>
      </w:r>
    </w:p>
    <w:p w:rsidR="00A652F7" w:rsidRPr="00BF0C8F" w:rsidRDefault="003877C9">
      <w:pPr>
        <w:spacing w:after="40"/>
        <w:ind w:left="454"/>
        <w:rPr>
          <w:lang w:val="ru-RU"/>
        </w:rPr>
      </w:pPr>
      <w:r w:rsidRPr="00BF0C8F">
        <w:rPr>
          <w:lang w:val="ru-RU"/>
        </w:rPr>
        <w:t xml:space="preserve">• </w:t>
      </w:r>
      <w:proofErr w:type="spellStart"/>
      <w:r w:rsidRPr="00BF0C8F">
        <w:rPr>
          <w:lang w:val="ru-RU"/>
        </w:rPr>
        <w:t>запросити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будь-які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додаткові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або</w:t>
      </w:r>
      <w:proofErr w:type="spellEnd"/>
      <w:r w:rsidRPr="00BF0C8F">
        <w:rPr>
          <w:lang w:val="ru-RU"/>
        </w:rPr>
        <w:t xml:space="preserve"> </w:t>
      </w:r>
      <w:proofErr w:type="spellStart"/>
      <w:proofErr w:type="gramStart"/>
      <w:r w:rsidRPr="00BF0C8F">
        <w:rPr>
          <w:lang w:val="ru-RU"/>
        </w:rPr>
        <w:t>п</w:t>
      </w:r>
      <w:proofErr w:type="gramEnd"/>
      <w:r w:rsidRPr="00BF0C8F">
        <w:rPr>
          <w:lang w:val="ru-RU"/>
        </w:rPr>
        <w:t>ідтверджувальні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дані</w:t>
      </w:r>
      <w:proofErr w:type="spellEnd"/>
      <w:r w:rsidRPr="00BF0C8F">
        <w:rPr>
          <w:lang w:val="ru-RU"/>
        </w:rPr>
        <w:t xml:space="preserve"> (у </w:t>
      </w:r>
      <w:proofErr w:type="spellStart"/>
      <w:r w:rsidRPr="00BF0C8F">
        <w:rPr>
          <w:lang w:val="ru-RU"/>
        </w:rPr>
        <w:t>Учасників</w:t>
      </w:r>
      <w:proofErr w:type="spellEnd"/>
      <w:r w:rsidRPr="00BF0C8F">
        <w:rPr>
          <w:lang w:val="ru-RU"/>
        </w:rPr>
        <w:t>);</w:t>
      </w:r>
    </w:p>
    <w:p w:rsidR="00A652F7" w:rsidRPr="00BF0C8F" w:rsidRDefault="003877C9">
      <w:pPr>
        <w:spacing w:after="40"/>
        <w:ind w:left="454"/>
        <w:rPr>
          <w:lang w:val="ru-RU"/>
        </w:rPr>
      </w:pPr>
      <w:r w:rsidRPr="00BF0C8F">
        <w:rPr>
          <w:lang w:val="ru-RU"/>
        </w:rPr>
        <w:t xml:space="preserve">• </w:t>
      </w:r>
      <w:proofErr w:type="spellStart"/>
      <w:r w:rsidRPr="00BF0C8F">
        <w:rPr>
          <w:lang w:val="ru-RU"/>
        </w:rPr>
        <w:t>прийняти</w:t>
      </w:r>
      <w:proofErr w:type="spellEnd"/>
      <w:r w:rsidRPr="00BF0C8F">
        <w:rPr>
          <w:lang w:val="ru-RU"/>
        </w:rPr>
        <w:t xml:space="preserve"> </w:t>
      </w:r>
      <w:proofErr w:type="spellStart"/>
      <w:proofErr w:type="gramStart"/>
      <w:r w:rsidRPr="00BF0C8F">
        <w:rPr>
          <w:lang w:val="ru-RU"/>
        </w:rPr>
        <w:t>будь-яку</w:t>
      </w:r>
      <w:proofErr w:type="spellEnd"/>
      <w:proofErr w:type="gramEnd"/>
      <w:r w:rsidRPr="00BF0C8F">
        <w:rPr>
          <w:lang w:val="ru-RU"/>
        </w:rPr>
        <w:t xml:space="preserve"> Заявку </w:t>
      </w:r>
      <w:proofErr w:type="spellStart"/>
      <w:r w:rsidRPr="00BF0C8F">
        <w:rPr>
          <w:lang w:val="ru-RU"/>
        </w:rPr>
        <w:t>повністю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або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частково</w:t>
      </w:r>
      <w:proofErr w:type="spellEnd"/>
      <w:r w:rsidRPr="00BF0C8F">
        <w:rPr>
          <w:lang w:val="ru-RU"/>
        </w:rPr>
        <w:t>;</w:t>
      </w:r>
    </w:p>
    <w:p w:rsidR="00A652F7" w:rsidRPr="00BF0C8F" w:rsidRDefault="003877C9">
      <w:pPr>
        <w:spacing w:after="40"/>
        <w:ind w:left="454"/>
        <w:rPr>
          <w:lang w:val="ru-RU"/>
        </w:rPr>
      </w:pPr>
      <w:r w:rsidRPr="00BF0C8F">
        <w:rPr>
          <w:lang w:val="ru-RU"/>
        </w:rPr>
        <w:t xml:space="preserve">• </w:t>
      </w:r>
      <w:proofErr w:type="spellStart"/>
      <w:r w:rsidRPr="00BF0C8F">
        <w:rPr>
          <w:lang w:val="ru-RU"/>
        </w:rPr>
        <w:t>вступити</w:t>
      </w:r>
      <w:proofErr w:type="spellEnd"/>
      <w:r w:rsidRPr="00BF0C8F">
        <w:rPr>
          <w:lang w:val="ru-RU"/>
        </w:rPr>
        <w:t xml:space="preserve"> </w:t>
      </w:r>
      <w:proofErr w:type="gramStart"/>
      <w:r w:rsidRPr="00BF0C8F">
        <w:rPr>
          <w:lang w:val="ru-RU"/>
        </w:rPr>
        <w:t>у переговори</w:t>
      </w:r>
      <w:proofErr w:type="gram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з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обраним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Учасником</w:t>
      </w:r>
      <w:proofErr w:type="spellEnd"/>
      <w:r w:rsidRPr="00BF0C8F">
        <w:rPr>
          <w:lang w:val="ru-RU"/>
        </w:rPr>
        <w:t>.</w:t>
      </w:r>
    </w:p>
    <w:p w:rsidR="00A652F7" w:rsidRPr="00BF0C8F" w:rsidRDefault="00A67C2E">
      <w:pPr>
        <w:spacing w:after="40"/>
        <w:jc w:val="both"/>
        <w:rPr>
          <w:lang w:val="ru-RU"/>
        </w:rPr>
      </w:pPr>
      <w:r>
        <w:rPr>
          <w:b/>
          <w:lang w:val="ru-RU"/>
        </w:rPr>
        <w:t xml:space="preserve">6. </w:t>
      </w:r>
      <w:r w:rsidR="003877C9" w:rsidRPr="00BF0C8F">
        <w:rPr>
          <w:b/>
          <w:lang w:val="ru-RU"/>
        </w:rPr>
        <w:t>ПРОЦЕС ТА МЕТОД ОЦІНКИ ЗАЯВОК</w:t>
      </w:r>
    </w:p>
    <w:p w:rsidR="00A652F7" w:rsidRPr="00BF0C8F" w:rsidRDefault="003877C9">
      <w:pPr>
        <w:spacing w:after="80"/>
        <w:jc w:val="both"/>
        <w:rPr>
          <w:lang w:val="ru-RU"/>
        </w:rPr>
      </w:pPr>
      <w:proofErr w:type="spellStart"/>
      <w:r w:rsidRPr="00BF0C8F">
        <w:rPr>
          <w:lang w:val="ru-RU"/>
        </w:rPr>
        <w:t>Реалізацію</w:t>
      </w:r>
      <w:proofErr w:type="spellEnd"/>
      <w:r w:rsidRPr="00BF0C8F">
        <w:rPr>
          <w:lang w:val="ru-RU"/>
        </w:rPr>
        <w:t xml:space="preserve"> Контракту буде </w:t>
      </w:r>
      <w:proofErr w:type="spellStart"/>
      <w:r w:rsidRPr="00BF0C8F">
        <w:rPr>
          <w:lang w:val="ru-RU"/>
        </w:rPr>
        <w:t>доручено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Учаснику</w:t>
      </w:r>
      <w:proofErr w:type="spellEnd"/>
      <w:r w:rsidRPr="00BF0C8F">
        <w:rPr>
          <w:lang w:val="ru-RU"/>
        </w:rPr>
        <w:t xml:space="preserve">, </w:t>
      </w:r>
      <w:proofErr w:type="spellStart"/>
      <w:r w:rsidRPr="00BF0C8F">
        <w:rPr>
          <w:lang w:val="ru-RU"/>
        </w:rPr>
        <w:t>який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вніс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технічно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прийнятну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пропозицію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з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найнижчою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ціною</w:t>
      </w:r>
      <w:proofErr w:type="spellEnd"/>
      <w:r w:rsidRPr="00BF0C8F">
        <w:rPr>
          <w:lang w:val="ru-RU"/>
        </w:rPr>
        <w:t xml:space="preserve">. </w:t>
      </w:r>
      <w:proofErr w:type="spellStart"/>
      <w:r w:rsidRPr="00BF0C8F">
        <w:rPr>
          <w:lang w:val="ru-RU"/>
        </w:rPr>
        <w:t>Пропозиція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вважається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технічно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прийнятною</w:t>
      </w:r>
      <w:proofErr w:type="spellEnd"/>
      <w:r w:rsidRPr="00BF0C8F">
        <w:rPr>
          <w:lang w:val="ru-RU"/>
        </w:rPr>
        <w:t xml:space="preserve">, </w:t>
      </w:r>
      <w:proofErr w:type="spellStart"/>
      <w:r w:rsidRPr="00BF0C8F">
        <w:rPr>
          <w:lang w:val="ru-RU"/>
        </w:rPr>
        <w:t>якщо</w:t>
      </w:r>
      <w:proofErr w:type="spellEnd"/>
      <w:r w:rsidRPr="00BF0C8F">
        <w:rPr>
          <w:lang w:val="ru-RU"/>
        </w:rPr>
        <w:t xml:space="preserve"> вона </w:t>
      </w:r>
      <w:proofErr w:type="spellStart"/>
      <w:r w:rsidRPr="00BF0C8F">
        <w:rPr>
          <w:lang w:val="ru-RU"/>
        </w:rPr>
        <w:t>відповідає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наступним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мінімальним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технічним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критеріям</w:t>
      </w:r>
      <w:proofErr w:type="spellEnd"/>
      <w:r w:rsidRPr="00BF0C8F">
        <w:rPr>
          <w:lang w:val="ru-RU"/>
        </w:rPr>
        <w:t xml:space="preserve">: </w:t>
      </w:r>
      <w:proofErr w:type="spellStart"/>
      <w:r w:rsidRPr="00BF0C8F">
        <w:rPr>
          <w:lang w:val="ru-RU"/>
        </w:rPr>
        <w:t>усі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вищезгадані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документи</w:t>
      </w:r>
      <w:proofErr w:type="spellEnd"/>
      <w:r w:rsidRPr="00BF0C8F">
        <w:rPr>
          <w:lang w:val="ru-RU"/>
        </w:rPr>
        <w:t xml:space="preserve">, </w:t>
      </w:r>
      <w:proofErr w:type="spellStart"/>
      <w:r w:rsidRPr="00BF0C8F">
        <w:rPr>
          <w:lang w:val="ru-RU"/>
        </w:rPr>
        <w:t>що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повинні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супроводжувати</w:t>
      </w:r>
      <w:proofErr w:type="spellEnd"/>
      <w:r w:rsidRPr="00BF0C8F">
        <w:rPr>
          <w:lang w:val="ru-RU"/>
        </w:rPr>
        <w:t xml:space="preserve"> Заявку, </w:t>
      </w:r>
      <w:proofErr w:type="spellStart"/>
      <w:r w:rsidRPr="00BF0C8F">
        <w:rPr>
          <w:lang w:val="ru-RU"/>
        </w:rPr>
        <w:t>було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надано</w:t>
      </w:r>
      <w:proofErr w:type="spellEnd"/>
      <w:r w:rsidRPr="00BF0C8F">
        <w:rPr>
          <w:lang w:val="ru-RU"/>
        </w:rPr>
        <w:t xml:space="preserve">, </w:t>
      </w:r>
      <w:proofErr w:type="spellStart"/>
      <w:r w:rsidRPr="00BF0C8F">
        <w:rPr>
          <w:lang w:val="ru-RU"/>
        </w:rPr>
        <w:t>запропоновані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послуги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відповідають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Технічному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завданню</w:t>
      </w:r>
      <w:proofErr w:type="spellEnd"/>
      <w:r w:rsidRPr="00BF0C8F">
        <w:rPr>
          <w:lang w:val="ru-RU"/>
        </w:rPr>
        <w:t>.</w:t>
      </w:r>
    </w:p>
    <w:p w:rsidR="00F07CAB" w:rsidRDefault="00F07CAB">
      <w:pPr>
        <w:spacing w:after="40"/>
        <w:jc w:val="both"/>
        <w:rPr>
          <w:b/>
          <w:lang w:val="ru-RU"/>
        </w:rPr>
      </w:pPr>
    </w:p>
    <w:p w:rsidR="00F07CAB" w:rsidRDefault="00F07CAB">
      <w:pPr>
        <w:spacing w:after="40"/>
        <w:jc w:val="both"/>
        <w:rPr>
          <w:b/>
          <w:lang w:val="ru-RU"/>
        </w:rPr>
      </w:pPr>
    </w:p>
    <w:p w:rsidR="00A652F7" w:rsidRPr="00BF0C8F" w:rsidRDefault="00A67C2E">
      <w:pPr>
        <w:spacing w:after="40"/>
        <w:jc w:val="both"/>
        <w:rPr>
          <w:lang w:val="ru-RU"/>
        </w:rPr>
      </w:pPr>
      <w:r>
        <w:rPr>
          <w:b/>
          <w:lang w:val="ru-RU"/>
        </w:rPr>
        <w:lastRenderedPageBreak/>
        <w:t xml:space="preserve">7. </w:t>
      </w:r>
      <w:r w:rsidR="003877C9" w:rsidRPr="00BF0C8F">
        <w:rPr>
          <w:b/>
          <w:lang w:val="ru-RU"/>
        </w:rPr>
        <w:t>ЧИННІСТЬ ЗАЯВОК</w:t>
      </w:r>
    </w:p>
    <w:p w:rsidR="00A652F7" w:rsidRPr="00BF0C8F" w:rsidRDefault="003877C9">
      <w:pPr>
        <w:spacing w:after="80"/>
        <w:jc w:val="both"/>
        <w:rPr>
          <w:lang w:val="ru-RU"/>
        </w:rPr>
      </w:pPr>
      <w:r w:rsidRPr="00BF0C8F">
        <w:rPr>
          <w:lang w:val="ru-RU"/>
        </w:rPr>
        <w:t xml:space="preserve">Заявки </w:t>
      </w:r>
      <w:proofErr w:type="spellStart"/>
      <w:r w:rsidRPr="00BF0C8F">
        <w:rPr>
          <w:lang w:val="ru-RU"/>
        </w:rPr>
        <w:t>повинні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зберігати</w:t>
      </w:r>
      <w:proofErr w:type="spellEnd"/>
      <w:r w:rsidRPr="00BF0C8F">
        <w:rPr>
          <w:lang w:val="ru-RU"/>
        </w:rPr>
        <w:t xml:space="preserve"> свою </w:t>
      </w:r>
      <w:proofErr w:type="spellStart"/>
      <w:r w:rsidRPr="00BF0C8F">
        <w:rPr>
          <w:lang w:val="ru-RU"/>
        </w:rPr>
        <w:t>чинність</w:t>
      </w:r>
      <w:proofErr w:type="spellEnd"/>
      <w:r w:rsidRPr="00BF0C8F">
        <w:rPr>
          <w:lang w:val="ru-RU"/>
        </w:rPr>
        <w:t xml:space="preserve"> </w:t>
      </w:r>
      <w:r w:rsidRPr="00A67C2E">
        <w:rPr>
          <w:b/>
          <w:lang w:val="ru-RU"/>
        </w:rPr>
        <w:t xml:space="preserve">не </w:t>
      </w:r>
      <w:proofErr w:type="spellStart"/>
      <w:r w:rsidRPr="00A67C2E">
        <w:rPr>
          <w:b/>
          <w:lang w:val="ru-RU"/>
        </w:rPr>
        <w:t>менше</w:t>
      </w:r>
      <w:proofErr w:type="spellEnd"/>
      <w:r w:rsidRPr="00A67C2E">
        <w:rPr>
          <w:b/>
          <w:lang w:val="ru-RU"/>
        </w:rPr>
        <w:t xml:space="preserve"> 30 </w:t>
      </w:r>
      <w:proofErr w:type="spellStart"/>
      <w:r w:rsidRPr="00A67C2E">
        <w:rPr>
          <w:b/>
          <w:lang w:val="ru-RU"/>
        </w:rPr>
        <w:t>днів</w:t>
      </w:r>
      <w:proofErr w:type="spellEnd"/>
      <w:r w:rsidRPr="00BF0C8F">
        <w:rPr>
          <w:lang w:val="ru-RU"/>
        </w:rPr>
        <w:t xml:space="preserve"> </w:t>
      </w:r>
      <w:proofErr w:type="spellStart"/>
      <w:proofErr w:type="gramStart"/>
      <w:r w:rsidRPr="00BF0C8F">
        <w:rPr>
          <w:lang w:val="ru-RU"/>
        </w:rPr>
        <w:t>п</w:t>
      </w:r>
      <w:proofErr w:type="gramEnd"/>
      <w:r w:rsidRPr="00BF0C8F">
        <w:rPr>
          <w:lang w:val="ru-RU"/>
        </w:rPr>
        <w:t>ісля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їх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відкриття</w:t>
      </w:r>
      <w:proofErr w:type="spellEnd"/>
      <w:r w:rsidRPr="00BF0C8F">
        <w:rPr>
          <w:lang w:val="ru-RU"/>
        </w:rPr>
        <w:t xml:space="preserve">, </w:t>
      </w:r>
      <w:proofErr w:type="spellStart"/>
      <w:r w:rsidRPr="00BF0C8F">
        <w:rPr>
          <w:lang w:val="ru-RU"/>
        </w:rPr>
        <w:t>якщо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інше</w:t>
      </w:r>
      <w:proofErr w:type="spellEnd"/>
      <w:r w:rsidRPr="00BF0C8F">
        <w:rPr>
          <w:lang w:val="ru-RU"/>
        </w:rPr>
        <w:t xml:space="preserve"> не </w:t>
      </w:r>
      <w:proofErr w:type="spellStart"/>
      <w:r w:rsidRPr="00BF0C8F">
        <w:rPr>
          <w:lang w:val="ru-RU"/>
        </w:rPr>
        <w:t>передбачено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Спеціальними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умовами</w:t>
      </w:r>
      <w:proofErr w:type="spellEnd"/>
      <w:r w:rsidRPr="00BF0C8F">
        <w:rPr>
          <w:lang w:val="ru-RU"/>
        </w:rPr>
        <w:t xml:space="preserve"> та </w:t>
      </w:r>
      <w:proofErr w:type="spellStart"/>
      <w:r w:rsidRPr="00BF0C8F">
        <w:rPr>
          <w:lang w:val="ru-RU"/>
        </w:rPr>
        <w:t>положеннями</w:t>
      </w:r>
      <w:proofErr w:type="spellEnd"/>
      <w:r w:rsidRPr="00BF0C8F">
        <w:rPr>
          <w:lang w:val="ru-RU"/>
        </w:rPr>
        <w:t xml:space="preserve">. </w:t>
      </w:r>
      <w:proofErr w:type="spellStart"/>
      <w:r w:rsidRPr="00BF0C8F">
        <w:rPr>
          <w:lang w:val="ru-RU"/>
        </w:rPr>
        <w:t>Учасники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повинні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вказати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період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чинності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своїх</w:t>
      </w:r>
      <w:proofErr w:type="spellEnd"/>
      <w:r w:rsidRPr="00BF0C8F">
        <w:rPr>
          <w:lang w:val="ru-RU"/>
        </w:rPr>
        <w:t xml:space="preserve"> заявок. </w:t>
      </w:r>
      <w:proofErr w:type="spellStart"/>
      <w:r w:rsidRPr="00BF0C8F">
        <w:rPr>
          <w:lang w:val="ru-RU"/>
        </w:rPr>
        <w:t>Організація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може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звернутися</w:t>
      </w:r>
      <w:proofErr w:type="spellEnd"/>
      <w:r w:rsidRPr="00BF0C8F">
        <w:rPr>
          <w:lang w:val="ru-RU"/>
        </w:rPr>
        <w:t xml:space="preserve"> до </w:t>
      </w:r>
      <w:proofErr w:type="spellStart"/>
      <w:r w:rsidRPr="00BF0C8F">
        <w:rPr>
          <w:lang w:val="ru-RU"/>
        </w:rPr>
        <w:t>Заявників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з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проханням</w:t>
      </w:r>
      <w:proofErr w:type="spellEnd"/>
      <w:r w:rsidRPr="00BF0C8F">
        <w:rPr>
          <w:lang w:val="ru-RU"/>
        </w:rPr>
        <w:t xml:space="preserve"> про </w:t>
      </w:r>
      <w:proofErr w:type="spellStart"/>
      <w:r w:rsidRPr="00BF0C8F">
        <w:rPr>
          <w:lang w:val="ru-RU"/>
        </w:rPr>
        <w:t>подовження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періоду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чинності</w:t>
      </w:r>
      <w:proofErr w:type="spellEnd"/>
      <w:r w:rsidRPr="00BF0C8F">
        <w:rPr>
          <w:lang w:val="ru-RU"/>
        </w:rPr>
        <w:t xml:space="preserve"> заявок.</w:t>
      </w:r>
    </w:p>
    <w:p w:rsidR="00A67C2E" w:rsidRDefault="00A67C2E">
      <w:pPr>
        <w:spacing w:after="40"/>
        <w:jc w:val="both"/>
        <w:rPr>
          <w:b/>
          <w:lang w:val="ru-RU"/>
        </w:rPr>
      </w:pPr>
    </w:p>
    <w:p w:rsidR="00A652F7" w:rsidRPr="00BF0C8F" w:rsidRDefault="00A67C2E">
      <w:pPr>
        <w:spacing w:after="40"/>
        <w:jc w:val="both"/>
        <w:rPr>
          <w:lang w:val="ru-RU"/>
        </w:rPr>
      </w:pPr>
      <w:r>
        <w:rPr>
          <w:b/>
          <w:lang w:val="ru-RU"/>
        </w:rPr>
        <w:t xml:space="preserve">8. </w:t>
      </w:r>
      <w:r w:rsidR="003877C9" w:rsidRPr="00BF0C8F">
        <w:rPr>
          <w:b/>
          <w:lang w:val="ru-RU"/>
        </w:rPr>
        <w:t>ДОРУЧЕННЯ РЕАЛІЗАЦІЇ КОНТРАКТУ</w:t>
      </w:r>
    </w:p>
    <w:p w:rsidR="00A652F7" w:rsidRPr="00BF0C8F" w:rsidRDefault="003877C9">
      <w:pPr>
        <w:spacing w:after="80"/>
        <w:jc w:val="both"/>
        <w:rPr>
          <w:lang w:val="ru-RU"/>
        </w:rPr>
      </w:pPr>
      <w:r w:rsidRPr="00BF0C8F">
        <w:rPr>
          <w:lang w:val="ru-RU"/>
        </w:rPr>
        <w:t xml:space="preserve">1) </w:t>
      </w:r>
      <w:proofErr w:type="spellStart"/>
      <w:r w:rsidRPr="00BF0C8F">
        <w:rPr>
          <w:lang w:val="ru-RU"/>
        </w:rPr>
        <w:t>Реалізацію</w:t>
      </w:r>
      <w:proofErr w:type="spellEnd"/>
      <w:r w:rsidRPr="00BF0C8F">
        <w:rPr>
          <w:lang w:val="ru-RU"/>
        </w:rPr>
        <w:t xml:space="preserve"> контракт</w:t>
      </w:r>
      <w:proofErr w:type="gramStart"/>
      <w:r w:rsidRPr="00BF0C8F">
        <w:rPr>
          <w:lang w:val="ru-RU"/>
        </w:rPr>
        <w:t>у(</w:t>
      </w:r>
      <w:proofErr w:type="gramEnd"/>
      <w:r w:rsidRPr="00BF0C8F">
        <w:rPr>
          <w:lang w:val="ru-RU"/>
        </w:rPr>
        <w:t>-</w:t>
      </w:r>
      <w:proofErr w:type="spellStart"/>
      <w:r w:rsidRPr="00BF0C8F">
        <w:rPr>
          <w:lang w:val="ru-RU"/>
        </w:rPr>
        <w:t>ів</w:t>
      </w:r>
      <w:proofErr w:type="spellEnd"/>
      <w:r w:rsidRPr="00BF0C8F">
        <w:rPr>
          <w:lang w:val="ru-RU"/>
        </w:rPr>
        <w:t xml:space="preserve">) буде </w:t>
      </w:r>
      <w:proofErr w:type="spellStart"/>
      <w:r w:rsidRPr="00BF0C8F">
        <w:rPr>
          <w:lang w:val="ru-RU"/>
        </w:rPr>
        <w:t>доручено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Учаснику</w:t>
      </w:r>
      <w:proofErr w:type="spellEnd"/>
      <w:r w:rsidRPr="00BF0C8F">
        <w:rPr>
          <w:lang w:val="ru-RU"/>
        </w:rPr>
        <w:t xml:space="preserve">, </w:t>
      </w:r>
      <w:proofErr w:type="spellStart"/>
      <w:r w:rsidRPr="00BF0C8F">
        <w:rPr>
          <w:lang w:val="ru-RU"/>
        </w:rPr>
        <w:t>який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вніс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технічно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прийнятну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пропозицію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з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найнижчою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ціною</w:t>
      </w:r>
      <w:proofErr w:type="spellEnd"/>
      <w:r w:rsidRPr="00BF0C8F">
        <w:rPr>
          <w:lang w:val="ru-RU"/>
        </w:rPr>
        <w:t xml:space="preserve">, </w:t>
      </w:r>
      <w:proofErr w:type="spellStart"/>
      <w:r w:rsidRPr="00BF0C8F">
        <w:rPr>
          <w:lang w:val="ru-RU"/>
        </w:rPr>
        <w:t>чиї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послуги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є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прийнятними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з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комерційної</w:t>
      </w:r>
      <w:proofErr w:type="spellEnd"/>
      <w:r w:rsidRPr="00BF0C8F">
        <w:rPr>
          <w:lang w:val="ru-RU"/>
        </w:rPr>
        <w:t xml:space="preserve"> та </w:t>
      </w:r>
      <w:proofErr w:type="spellStart"/>
      <w:r w:rsidRPr="00BF0C8F">
        <w:rPr>
          <w:lang w:val="ru-RU"/>
        </w:rPr>
        <w:t>технічної</w:t>
      </w:r>
      <w:proofErr w:type="spellEnd"/>
      <w:r w:rsidRPr="00BF0C8F">
        <w:rPr>
          <w:lang w:val="ru-RU"/>
        </w:rPr>
        <w:t xml:space="preserve"> точки </w:t>
      </w:r>
      <w:proofErr w:type="spellStart"/>
      <w:r w:rsidRPr="00BF0C8F">
        <w:rPr>
          <w:lang w:val="ru-RU"/>
        </w:rPr>
        <w:t>зору</w:t>
      </w:r>
      <w:proofErr w:type="spellEnd"/>
      <w:r w:rsidRPr="00BF0C8F">
        <w:rPr>
          <w:lang w:val="ru-RU"/>
        </w:rPr>
        <w:t xml:space="preserve"> та чия заявка </w:t>
      </w:r>
      <w:proofErr w:type="spellStart"/>
      <w:r w:rsidRPr="00BF0C8F">
        <w:rPr>
          <w:lang w:val="ru-RU"/>
        </w:rPr>
        <w:t>відповідає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усім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Інструкціям</w:t>
      </w:r>
      <w:proofErr w:type="spellEnd"/>
      <w:r w:rsidRPr="00BF0C8F">
        <w:rPr>
          <w:lang w:val="ru-RU"/>
        </w:rPr>
        <w:t xml:space="preserve">, </w:t>
      </w:r>
      <w:proofErr w:type="spellStart"/>
      <w:r w:rsidRPr="00BF0C8F">
        <w:rPr>
          <w:lang w:val="ru-RU"/>
        </w:rPr>
        <w:t>Умовам</w:t>
      </w:r>
      <w:proofErr w:type="spellEnd"/>
      <w:r w:rsidRPr="00BF0C8F">
        <w:rPr>
          <w:lang w:val="ru-RU"/>
        </w:rPr>
        <w:t xml:space="preserve"> та </w:t>
      </w:r>
      <w:proofErr w:type="spellStart"/>
      <w:r w:rsidRPr="00BF0C8F">
        <w:rPr>
          <w:lang w:val="ru-RU"/>
        </w:rPr>
        <w:t>Положенням</w:t>
      </w:r>
      <w:proofErr w:type="spellEnd"/>
      <w:r w:rsidRPr="00BF0C8F">
        <w:rPr>
          <w:lang w:val="ru-RU"/>
        </w:rPr>
        <w:t xml:space="preserve">, </w:t>
      </w:r>
      <w:proofErr w:type="spellStart"/>
      <w:r w:rsidRPr="00BF0C8F">
        <w:rPr>
          <w:lang w:val="ru-RU"/>
        </w:rPr>
        <w:t>наведеним</w:t>
      </w:r>
      <w:proofErr w:type="spellEnd"/>
      <w:r w:rsidRPr="00BF0C8F">
        <w:rPr>
          <w:lang w:val="ru-RU"/>
        </w:rPr>
        <w:t xml:space="preserve"> у </w:t>
      </w:r>
      <w:proofErr w:type="spellStart"/>
      <w:r w:rsidRPr="00BF0C8F">
        <w:rPr>
          <w:lang w:val="ru-RU"/>
        </w:rPr>
        <w:t>Тендері</w:t>
      </w:r>
      <w:proofErr w:type="spellEnd"/>
      <w:r w:rsidRPr="00BF0C8F">
        <w:rPr>
          <w:lang w:val="ru-RU"/>
        </w:rPr>
        <w:t>.</w:t>
      </w:r>
    </w:p>
    <w:p w:rsidR="00A652F7" w:rsidRPr="00BF0C8F" w:rsidRDefault="003877C9">
      <w:pPr>
        <w:spacing w:after="80"/>
        <w:jc w:val="both"/>
        <w:rPr>
          <w:lang w:val="ru-RU"/>
        </w:rPr>
      </w:pPr>
      <w:r w:rsidRPr="00BF0C8F">
        <w:rPr>
          <w:lang w:val="ru-RU"/>
        </w:rPr>
        <w:t xml:space="preserve">2) </w:t>
      </w:r>
      <w:proofErr w:type="spellStart"/>
      <w:r w:rsidRPr="00BF0C8F">
        <w:rPr>
          <w:lang w:val="ru-RU"/>
        </w:rPr>
        <w:t>Організація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залишає</w:t>
      </w:r>
      <w:proofErr w:type="spellEnd"/>
      <w:r w:rsidRPr="00BF0C8F">
        <w:rPr>
          <w:lang w:val="ru-RU"/>
        </w:rPr>
        <w:t xml:space="preserve"> за собою право </w:t>
      </w:r>
      <w:proofErr w:type="spellStart"/>
      <w:r w:rsidRPr="00BF0C8F">
        <w:rPr>
          <w:lang w:val="ru-RU"/>
        </w:rPr>
        <w:t>досягнути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декількох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домовленостей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щодо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будь-яких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послуг</w:t>
      </w:r>
      <w:proofErr w:type="spellEnd"/>
      <w:r w:rsidRPr="00BF0C8F">
        <w:rPr>
          <w:lang w:val="ru-RU"/>
        </w:rPr>
        <w:t xml:space="preserve">, </w:t>
      </w:r>
      <w:proofErr w:type="spellStart"/>
      <w:r w:rsidRPr="00BF0C8F">
        <w:rPr>
          <w:lang w:val="ru-RU"/>
        </w:rPr>
        <w:t>якщо</w:t>
      </w:r>
      <w:proofErr w:type="spellEnd"/>
      <w:r w:rsidRPr="00BF0C8F">
        <w:rPr>
          <w:lang w:val="ru-RU"/>
        </w:rPr>
        <w:t xml:space="preserve">, на думку </w:t>
      </w:r>
      <w:proofErr w:type="spellStart"/>
      <w:r w:rsidRPr="00BF0C8F">
        <w:rPr>
          <w:lang w:val="ru-RU"/>
        </w:rPr>
        <w:t>Організації</w:t>
      </w:r>
      <w:proofErr w:type="spellEnd"/>
      <w:r w:rsidRPr="00BF0C8F">
        <w:rPr>
          <w:lang w:val="ru-RU"/>
        </w:rPr>
        <w:t xml:space="preserve">, </w:t>
      </w:r>
      <w:proofErr w:type="spellStart"/>
      <w:r w:rsidRPr="00BF0C8F">
        <w:rPr>
          <w:lang w:val="ru-RU"/>
        </w:rPr>
        <w:t>це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найбільше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відповідає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її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інтересам</w:t>
      </w:r>
      <w:proofErr w:type="spellEnd"/>
      <w:r w:rsidRPr="00BF0C8F">
        <w:rPr>
          <w:lang w:val="ru-RU"/>
        </w:rPr>
        <w:t>.</w:t>
      </w:r>
    </w:p>
    <w:p w:rsidR="00A652F7" w:rsidRPr="00BF0C8F" w:rsidRDefault="003877C9">
      <w:pPr>
        <w:spacing w:after="80"/>
        <w:jc w:val="both"/>
        <w:rPr>
          <w:lang w:val="ru-RU"/>
        </w:rPr>
      </w:pPr>
      <w:r w:rsidRPr="00BF0C8F">
        <w:rPr>
          <w:lang w:val="ru-RU"/>
        </w:rPr>
        <w:t xml:space="preserve">3) </w:t>
      </w:r>
      <w:proofErr w:type="spellStart"/>
      <w:r w:rsidRPr="00BF0C8F">
        <w:rPr>
          <w:lang w:val="ru-RU"/>
        </w:rPr>
        <w:t>Організація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здійснює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платіж</w:t>
      </w:r>
      <w:proofErr w:type="spellEnd"/>
      <w:r w:rsidRPr="00BF0C8F">
        <w:rPr>
          <w:lang w:val="ru-RU"/>
        </w:rPr>
        <w:t xml:space="preserve"> </w:t>
      </w:r>
      <w:proofErr w:type="spellStart"/>
      <w:proofErr w:type="gramStart"/>
      <w:r w:rsidRPr="00BF0C8F">
        <w:rPr>
          <w:lang w:val="ru-RU"/>
        </w:rPr>
        <w:t>п</w:t>
      </w:r>
      <w:proofErr w:type="gramEnd"/>
      <w:r w:rsidRPr="00BF0C8F">
        <w:rPr>
          <w:lang w:val="ru-RU"/>
        </w:rPr>
        <w:t>ісля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отримання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наданих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послуг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відповідно</w:t>
      </w:r>
      <w:proofErr w:type="spellEnd"/>
      <w:r w:rsidRPr="00BF0C8F">
        <w:rPr>
          <w:lang w:val="ru-RU"/>
        </w:rPr>
        <w:t xml:space="preserve"> до </w:t>
      </w:r>
      <w:proofErr w:type="spellStart"/>
      <w:r w:rsidRPr="00BF0C8F">
        <w:rPr>
          <w:lang w:val="ru-RU"/>
        </w:rPr>
        <w:t>етапів</w:t>
      </w:r>
      <w:proofErr w:type="spellEnd"/>
      <w:r w:rsidRPr="00BF0C8F">
        <w:rPr>
          <w:lang w:val="ru-RU"/>
        </w:rPr>
        <w:t xml:space="preserve">, </w:t>
      </w:r>
      <w:proofErr w:type="spellStart"/>
      <w:r w:rsidRPr="00BF0C8F">
        <w:rPr>
          <w:lang w:val="ru-RU"/>
        </w:rPr>
        <w:t>визначених</w:t>
      </w:r>
      <w:proofErr w:type="spellEnd"/>
      <w:r w:rsidRPr="00BF0C8F">
        <w:rPr>
          <w:lang w:val="ru-RU"/>
        </w:rPr>
        <w:t xml:space="preserve"> у </w:t>
      </w:r>
      <w:proofErr w:type="spellStart"/>
      <w:r w:rsidRPr="00BF0C8F">
        <w:rPr>
          <w:lang w:val="ru-RU"/>
        </w:rPr>
        <w:t>Договорі</w:t>
      </w:r>
      <w:proofErr w:type="spellEnd"/>
      <w:r w:rsidRPr="00BF0C8F">
        <w:rPr>
          <w:lang w:val="ru-RU"/>
        </w:rPr>
        <w:t>.</w:t>
      </w:r>
    </w:p>
    <w:p w:rsidR="00A652F7" w:rsidRPr="00BF0C8F" w:rsidRDefault="00A652F7">
      <w:pPr>
        <w:spacing w:after="80"/>
        <w:rPr>
          <w:lang w:val="ru-RU"/>
        </w:rPr>
      </w:pPr>
    </w:p>
    <w:p w:rsidR="00A652F7" w:rsidRPr="00BF0C8F" w:rsidRDefault="003877C9">
      <w:pPr>
        <w:spacing w:after="0"/>
        <w:jc w:val="both"/>
        <w:rPr>
          <w:lang w:val="ru-RU"/>
        </w:rPr>
      </w:pPr>
      <w:r w:rsidRPr="00BF0C8F">
        <w:rPr>
          <w:lang w:val="ru-RU"/>
        </w:rPr>
        <w:t xml:space="preserve">Голова </w:t>
      </w:r>
      <w:proofErr w:type="spellStart"/>
      <w:r w:rsidRPr="00BF0C8F">
        <w:rPr>
          <w:lang w:val="ru-RU"/>
        </w:rPr>
        <w:t>Правління</w:t>
      </w:r>
      <w:proofErr w:type="spellEnd"/>
    </w:p>
    <w:p w:rsidR="00A652F7" w:rsidRPr="00BF0C8F" w:rsidRDefault="003877C9">
      <w:pPr>
        <w:spacing w:after="160"/>
        <w:jc w:val="both"/>
        <w:rPr>
          <w:lang w:val="ru-RU"/>
        </w:rPr>
      </w:pPr>
      <w:proofErr w:type="spellStart"/>
      <w:r w:rsidRPr="00BF0C8F">
        <w:rPr>
          <w:lang w:val="ru-RU"/>
        </w:rPr>
        <w:t>Громадська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організація</w:t>
      </w:r>
      <w:proofErr w:type="spellEnd"/>
      <w:r w:rsidRPr="00BF0C8F">
        <w:rPr>
          <w:lang w:val="ru-RU"/>
        </w:rPr>
        <w:t xml:space="preserve"> «Культурна платформа </w:t>
      </w:r>
      <w:proofErr w:type="spellStart"/>
      <w:r w:rsidRPr="00BF0C8F">
        <w:rPr>
          <w:lang w:val="ru-RU"/>
        </w:rPr>
        <w:t>Закарпаття</w:t>
      </w:r>
      <w:proofErr w:type="spellEnd"/>
      <w:proofErr w:type="gramStart"/>
      <w:r w:rsidRPr="00BF0C8F">
        <w:rPr>
          <w:lang w:val="ru-RU"/>
        </w:rPr>
        <w:t>»    _______________ Є.</w:t>
      </w:r>
      <w:proofErr w:type="gramEnd"/>
      <w:r w:rsidRPr="00BF0C8F">
        <w:rPr>
          <w:lang w:val="ru-RU"/>
        </w:rPr>
        <w:t xml:space="preserve">О. </w:t>
      </w:r>
      <w:proofErr w:type="spellStart"/>
      <w:r w:rsidRPr="00BF0C8F">
        <w:rPr>
          <w:lang w:val="ru-RU"/>
        </w:rPr>
        <w:t>Забарило</w:t>
      </w:r>
      <w:proofErr w:type="spellEnd"/>
    </w:p>
    <w:p w:rsidR="00A652F7" w:rsidRPr="00BF0C8F" w:rsidRDefault="003877C9">
      <w:pPr>
        <w:rPr>
          <w:lang w:val="ru-RU"/>
        </w:rPr>
      </w:pPr>
      <w:r w:rsidRPr="00BF0C8F">
        <w:rPr>
          <w:lang w:val="ru-RU"/>
        </w:rPr>
        <w:br w:type="page"/>
      </w:r>
    </w:p>
    <w:p w:rsidR="00A652F7" w:rsidRPr="00BF0C8F" w:rsidRDefault="003877C9">
      <w:pPr>
        <w:spacing w:after="160"/>
        <w:jc w:val="center"/>
        <w:rPr>
          <w:lang w:val="ru-RU"/>
        </w:rPr>
      </w:pPr>
      <w:proofErr w:type="spellStart"/>
      <w:r w:rsidRPr="00BF0C8F">
        <w:rPr>
          <w:b/>
          <w:lang w:val="ru-RU"/>
        </w:rPr>
        <w:lastRenderedPageBreak/>
        <w:t>Додаток</w:t>
      </w:r>
      <w:proofErr w:type="spellEnd"/>
      <w:r w:rsidRPr="00BF0C8F">
        <w:rPr>
          <w:b/>
          <w:lang w:val="ru-RU"/>
        </w:rPr>
        <w:t xml:space="preserve"> 1. </w:t>
      </w:r>
      <w:proofErr w:type="spellStart"/>
      <w:r w:rsidRPr="00BF0C8F">
        <w:rPr>
          <w:b/>
          <w:lang w:val="ru-RU"/>
        </w:rPr>
        <w:t>Технічне</w:t>
      </w:r>
      <w:proofErr w:type="spellEnd"/>
      <w:r w:rsidRPr="00BF0C8F">
        <w:rPr>
          <w:b/>
          <w:lang w:val="ru-RU"/>
        </w:rPr>
        <w:t xml:space="preserve"> </w:t>
      </w:r>
      <w:proofErr w:type="spellStart"/>
      <w:r w:rsidRPr="00BF0C8F">
        <w:rPr>
          <w:b/>
          <w:lang w:val="ru-RU"/>
        </w:rPr>
        <w:t>завдання</w:t>
      </w:r>
      <w:proofErr w:type="spellEnd"/>
    </w:p>
    <w:p w:rsidR="00FE2941" w:rsidRPr="00FE2941" w:rsidRDefault="00FE2941" w:rsidP="00FE2941">
      <w:pPr>
        <w:spacing w:after="40"/>
        <w:jc w:val="both"/>
        <w:rPr>
          <w:b/>
          <w:lang w:val="ru-RU"/>
        </w:rPr>
      </w:pPr>
      <w:r w:rsidRPr="00FE2941">
        <w:rPr>
          <w:b/>
          <w:lang w:val="ru-RU"/>
        </w:rPr>
        <w:t xml:space="preserve">УВАГА! </w:t>
      </w:r>
      <w:proofErr w:type="spellStart"/>
      <w:r w:rsidRPr="00FE2941">
        <w:rPr>
          <w:b/>
          <w:lang w:val="ru-RU"/>
        </w:rPr>
        <w:t>Учасник</w:t>
      </w:r>
      <w:proofErr w:type="spellEnd"/>
      <w:r w:rsidRPr="00FE2941">
        <w:rPr>
          <w:b/>
          <w:lang w:val="ru-RU"/>
        </w:rPr>
        <w:t xml:space="preserve"> тендеру </w:t>
      </w:r>
      <w:proofErr w:type="spellStart"/>
      <w:r w:rsidRPr="00FE2941">
        <w:rPr>
          <w:b/>
          <w:lang w:val="ru-RU"/>
        </w:rPr>
        <w:t>може</w:t>
      </w:r>
      <w:proofErr w:type="spellEnd"/>
      <w:r w:rsidRPr="00FE2941">
        <w:rPr>
          <w:b/>
          <w:lang w:val="ru-RU"/>
        </w:rPr>
        <w:t xml:space="preserve"> </w:t>
      </w:r>
      <w:proofErr w:type="spellStart"/>
      <w:r w:rsidRPr="00FE2941">
        <w:rPr>
          <w:b/>
          <w:lang w:val="ru-RU"/>
        </w:rPr>
        <w:t>подавати</w:t>
      </w:r>
      <w:proofErr w:type="spellEnd"/>
      <w:r w:rsidRPr="00FE2941">
        <w:rPr>
          <w:b/>
          <w:lang w:val="ru-RU"/>
        </w:rPr>
        <w:t xml:space="preserve"> </w:t>
      </w:r>
      <w:proofErr w:type="spellStart"/>
      <w:r w:rsidRPr="00FE2941">
        <w:rPr>
          <w:b/>
          <w:lang w:val="ru-RU"/>
        </w:rPr>
        <w:t>свої</w:t>
      </w:r>
      <w:proofErr w:type="spellEnd"/>
      <w:r w:rsidRPr="00FE2941">
        <w:rPr>
          <w:b/>
          <w:lang w:val="ru-RU"/>
        </w:rPr>
        <w:t xml:space="preserve"> </w:t>
      </w:r>
      <w:proofErr w:type="spellStart"/>
      <w:r w:rsidRPr="00FE2941">
        <w:rPr>
          <w:b/>
          <w:lang w:val="ru-RU"/>
        </w:rPr>
        <w:t>пропозиції</w:t>
      </w:r>
      <w:proofErr w:type="spellEnd"/>
      <w:r w:rsidRPr="00FE2941">
        <w:rPr>
          <w:b/>
          <w:lang w:val="ru-RU"/>
        </w:rPr>
        <w:t xml:space="preserve"> </w:t>
      </w:r>
      <w:proofErr w:type="spellStart"/>
      <w:r w:rsidRPr="00FE2941">
        <w:rPr>
          <w:b/>
          <w:lang w:val="ru-RU"/>
        </w:rPr>
        <w:t>стосовно</w:t>
      </w:r>
      <w:proofErr w:type="spellEnd"/>
      <w:r w:rsidRPr="00FE2941">
        <w:rPr>
          <w:b/>
          <w:lang w:val="ru-RU"/>
        </w:rPr>
        <w:t xml:space="preserve"> </w:t>
      </w:r>
      <w:proofErr w:type="spellStart"/>
      <w:proofErr w:type="gramStart"/>
      <w:r w:rsidRPr="00FE2941">
        <w:rPr>
          <w:b/>
          <w:lang w:val="ru-RU"/>
        </w:rPr>
        <w:t>вс</w:t>
      </w:r>
      <w:proofErr w:type="gramEnd"/>
      <w:r w:rsidRPr="00FE2941">
        <w:rPr>
          <w:b/>
          <w:lang w:val="ru-RU"/>
        </w:rPr>
        <w:t>іх</w:t>
      </w:r>
      <w:proofErr w:type="spellEnd"/>
      <w:r w:rsidRPr="00FE2941">
        <w:rPr>
          <w:b/>
          <w:lang w:val="ru-RU"/>
        </w:rPr>
        <w:t xml:space="preserve"> </w:t>
      </w:r>
      <w:proofErr w:type="spellStart"/>
      <w:r w:rsidRPr="00FE2941">
        <w:rPr>
          <w:b/>
          <w:lang w:val="ru-RU"/>
        </w:rPr>
        <w:t>лотів</w:t>
      </w:r>
      <w:proofErr w:type="spellEnd"/>
      <w:r w:rsidRPr="00FE2941">
        <w:rPr>
          <w:b/>
          <w:lang w:val="ru-RU"/>
        </w:rPr>
        <w:t xml:space="preserve">, </w:t>
      </w:r>
      <w:proofErr w:type="spellStart"/>
      <w:r w:rsidRPr="00FE2941">
        <w:rPr>
          <w:b/>
          <w:lang w:val="ru-RU"/>
        </w:rPr>
        <w:t>окремих</w:t>
      </w:r>
      <w:proofErr w:type="spellEnd"/>
      <w:r w:rsidRPr="00FE2941">
        <w:rPr>
          <w:b/>
          <w:lang w:val="ru-RU"/>
        </w:rPr>
        <w:t xml:space="preserve"> </w:t>
      </w:r>
      <w:proofErr w:type="spellStart"/>
      <w:r w:rsidRPr="00FE2941">
        <w:rPr>
          <w:b/>
          <w:lang w:val="ru-RU"/>
        </w:rPr>
        <w:t>лотів</w:t>
      </w:r>
      <w:proofErr w:type="spellEnd"/>
      <w:r w:rsidRPr="00FE2941">
        <w:rPr>
          <w:b/>
          <w:lang w:val="ru-RU"/>
        </w:rPr>
        <w:t xml:space="preserve"> та одного конкретного лоту. В </w:t>
      </w:r>
      <w:proofErr w:type="spellStart"/>
      <w:r w:rsidRPr="00FE2941">
        <w:rPr>
          <w:b/>
          <w:lang w:val="ru-RU"/>
        </w:rPr>
        <w:t>разі</w:t>
      </w:r>
      <w:proofErr w:type="spellEnd"/>
      <w:r w:rsidRPr="00FE2941">
        <w:rPr>
          <w:b/>
          <w:lang w:val="ru-RU"/>
        </w:rPr>
        <w:t xml:space="preserve"> </w:t>
      </w:r>
      <w:proofErr w:type="spellStart"/>
      <w:r w:rsidRPr="00FE2941">
        <w:rPr>
          <w:b/>
          <w:lang w:val="ru-RU"/>
        </w:rPr>
        <w:t>подання</w:t>
      </w:r>
      <w:proofErr w:type="spellEnd"/>
      <w:r w:rsidRPr="00FE2941">
        <w:rPr>
          <w:b/>
          <w:lang w:val="ru-RU"/>
        </w:rPr>
        <w:t xml:space="preserve"> </w:t>
      </w:r>
      <w:proofErr w:type="spellStart"/>
      <w:r w:rsidRPr="00FE2941">
        <w:rPr>
          <w:b/>
          <w:lang w:val="ru-RU"/>
        </w:rPr>
        <w:t>пропозицій</w:t>
      </w:r>
      <w:proofErr w:type="spellEnd"/>
      <w:r w:rsidRPr="00FE2941">
        <w:rPr>
          <w:b/>
          <w:lang w:val="ru-RU"/>
        </w:rPr>
        <w:t xml:space="preserve"> </w:t>
      </w:r>
      <w:proofErr w:type="spellStart"/>
      <w:r w:rsidRPr="00FE2941">
        <w:rPr>
          <w:b/>
          <w:lang w:val="ru-RU"/>
        </w:rPr>
        <w:t>щодо</w:t>
      </w:r>
      <w:proofErr w:type="spellEnd"/>
      <w:r w:rsidRPr="00FE2941">
        <w:rPr>
          <w:b/>
          <w:lang w:val="ru-RU"/>
        </w:rPr>
        <w:t xml:space="preserve"> </w:t>
      </w:r>
      <w:proofErr w:type="spellStart"/>
      <w:r w:rsidRPr="00FE2941">
        <w:rPr>
          <w:b/>
          <w:lang w:val="ru-RU"/>
        </w:rPr>
        <w:t>кількох</w:t>
      </w:r>
      <w:proofErr w:type="spellEnd"/>
      <w:r w:rsidRPr="00FE2941">
        <w:rPr>
          <w:b/>
          <w:lang w:val="ru-RU"/>
        </w:rPr>
        <w:t xml:space="preserve"> </w:t>
      </w:r>
      <w:proofErr w:type="spellStart"/>
      <w:r w:rsidRPr="00FE2941">
        <w:rPr>
          <w:b/>
          <w:lang w:val="ru-RU"/>
        </w:rPr>
        <w:t>чи</w:t>
      </w:r>
      <w:proofErr w:type="spellEnd"/>
      <w:r w:rsidRPr="00FE2941">
        <w:rPr>
          <w:b/>
          <w:lang w:val="ru-RU"/>
        </w:rPr>
        <w:t xml:space="preserve"> </w:t>
      </w:r>
      <w:proofErr w:type="spellStart"/>
      <w:r w:rsidRPr="00FE2941">
        <w:rPr>
          <w:b/>
          <w:lang w:val="ru-RU"/>
        </w:rPr>
        <w:t>усіх</w:t>
      </w:r>
      <w:proofErr w:type="spellEnd"/>
      <w:r w:rsidRPr="00FE2941">
        <w:rPr>
          <w:b/>
          <w:lang w:val="ru-RU"/>
        </w:rPr>
        <w:t xml:space="preserve"> </w:t>
      </w:r>
      <w:proofErr w:type="spellStart"/>
      <w:r w:rsidRPr="00FE2941">
        <w:rPr>
          <w:b/>
          <w:lang w:val="ru-RU"/>
        </w:rPr>
        <w:t>лотів</w:t>
      </w:r>
      <w:proofErr w:type="spellEnd"/>
      <w:r w:rsidRPr="00FE2941">
        <w:rPr>
          <w:b/>
          <w:lang w:val="ru-RU"/>
        </w:rPr>
        <w:t xml:space="preserve">, </w:t>
      </w:r>
      <w:proofErr w:type="spellStart"/>
      <w:r w:rsidRPr="00FE2941">
        <w:rPr>
          <w:b/>
          <w:lang w:val="ru-RU"/>
        </w:rPr>
        <w:t>учасник</w:t>
      </w:r>
      <w:proofErr w:type="spellEnd"/>
      <w:r w:rsidRPr="00FE2941">
        <w:rPr>
          <w:b/>
          <w:lang w:val="ru-RU"/>
        </w:rPr>
        <w:t xml:space="preserve"> тендеру </w:t>
      </w:r>
      <w:proofErr w:type="spellStart"/>
      <w:r w:rsidRPr="00FE2941">
        <w:rPr>
          <w:b/>
          <w:lang w:val="ru-RU"/>
        </w:rPr>
        <w:t>гарантує</w:t>
      </w:r>
      <w:proofErr w:type="spellEnd"/>
      <w:r w:rsidRPr="00FE2941">
        <w:rPr>
          <w:b/>
          <w:lang w:val="ru-RU"/>
        </w:rPr>
        <w:t xml:space="preserve"> </w:t>
      </w:r>
      <w:proofErr w:type="spellStart"/>
      <w:r w:rsidRPr="00FE2941">
        <w:rPr>
          <w:b/>
          <w:lang w:val="ru-RU"/>
        </w:rPr>
        <w:t>можливість</w:t>
      </w:r>
      <w:proofErr w:type="spellEnd"/>
      <w:r w:rsidRPr="00FE2941">
        <w:rPr>
          <w:b/>
          <w:lang w:val="ru-RU"/>
        </w:rPr>
        <w:t xml:space="preserve"> </w:t>
      </w:r>
      <w:proofErr w:type="spellStart"/>
      <w:r w:rsidRPr="00FE2941">
        <w:rPr>
          <w:b/>
          <w:lang w:val="ru-RU"/>
        </w:rPr>
        <w:t>одночасного</w:t>
      </w:r>
      <w:proofErr w:type="spellEnd"/>
      <w:r w:rsidRPr="00FE2941">
        <w:rPr>
          <w:b/>
          <w:lang w:val="ru-RU"/>
        </w:rPr>
        <w:t xml:space="preserve"> </w:t>
      </w:r>
      <w:proofErr w:type="spellStart"/>
      <w:r w:rsidRPr="00FE2941">
        <w:rPr>
          <w:b/>
          <w:lang w:val="ru-RU"/>
        </w:rPr>
        <w:t>надання</w:t>
      </w:r>
      <w:proofErr w:type="spellEnd"/>
      <w:r w:rsidRPr="00FE2941">
        <w:rPr>
          <w:b/>
          <w:lang w:val="ru-RU"/>
        </w:rPr>
        <w:t xml:space="preserve"> </w:t>
      </w:r>
      <w:proofErr w:type="spellStart"/>
      <w:r w:rsidRPr="00FE2941">
        <w:rPr>
          <w:b/>
          <w:lang w:val="ru-RU"/>
        </w:rPr>
        <w:t>послуг</w:t>
      </w:r>
      <w:proofErr w:type="spellEnd"/>
      <w:r w:rsidRPr="00FE2941">
        <w:rPr>
          <w:b/>
          <w:lang w:val="ru-RU"/>
        </w:rPr>
        <w:t xml:space="preserve"> за </w:t>
      </w:r>
      <w:proofErr w:type="spellStart"/>
      <w:r w:rsidRPr="00FE2941">
        <w:rPr>
          <w:b/>
          <w:lang w:val="ru-RU"/>
        </w:rPr>
        <w:t>цими</w:t>
      </w:r>
      <w:proofErr w:type="spellEnd"/>
      <w:r w:rsidRPr="00FE2941">
        <w:rPr>
          <w:b/>
          <w:lang w:val="ru-RU"/>
        </w:rPr>
        <w:t xml:space="preserve"> лотами.</w:t>
      </w:r>
    </w:p>
    <w:p w:rsidR="00FE2941" w:rsidRDefault="00FE2941">
      <w:pPr>
        <w:spacing w:after="40"/>
        <w:jc w:val="both"/>
        <w:rPr>
          <w:b/>
          <w:lang w:val="ru-RU"/>
        </w:rPr>
      </w:pPr>
    </w:p>
    <w:p w:rsidR="00A652F7" w:rsidRDefault="00A67C2E">
      <w:pPr>
        <w:spacing w:after="40"/>
        <w:jc w:val="both"/>
        <w:rPr>
          <w:b/>
          <w:lang w:val="ru-RU"/>
        </w:rPr>
      </w:pPr>
      <w:r>
        <w:rPr>
          <w:b/>
          <w:lang w:val="ru-RU"/>
        </w:rPr>
        <w:t xml:space="preserve">ЛОТ 1.  </w:t>
      </w:r>
      <w:r w:rsidR="003877C9" w:rsidRPr="00BF0C8F">
        <w:rPr>
          <w:b/>
          <w:lang w:val="ru-RU"/>
        </w:rPr>
        <w:t xml:space="preserve">1.1.1.8. </w:t>
      </w:r>
      <w:proofErr w:type="spellStart"/>
      <w:r w:rsidR="003877C9" w:rsidRPr="00BF0C8F">
        <w:rPr>
          <w:b/>
          <w:lang w:val="ru-RU"/>
        </w:rPr>
        <w:t>Послуги</w:t>
      </w:r>
      <w:proofErr w:type="spellEnd"/>
      <w:r w:rsidR="003877C9" w:rsidRPr="00BF0C8F">
        <w:rPr>
          <w:b/>
          <w:lang w:val="ru-RU"/>
        </w:rPr>
        <w:t xml:space="preserve"> методиста (</w:t>
      </w:r>
      <w:proofErr w:type="spellStart"/>
      <w:r w:rsidR="003877C9" w:rsidRPr="00BF0C8F">
        <w:rPr>
          <w:b/>
          <w:lang w:val="ru-RU"/>
        </w:rPr>
        <w:t>включно</w:t>
      </w:r>
      <w:proofErr w:type="spellEnd"/>
      <w:r w:rsidR="003877C9" w:rsidRPr="00BF0C8F">
        <w:rPr>
          <w:b/>
          <w:lang w:val="ru-RU"/>
        </w:rPr>
        <w:t xml:space="preserve"> </w:t>
      </w:r>
      <w:proofErr w:type="spellStart"/>
      <w:r w:rsidR="003877C9" w:rsidRPr="00BF0C8F">
        <w:rPr>
          <w:b/>
          <w:lang w:val="ru-RU"/>
        </w:rPr>
        <w:t>з</w:t>
      </w:r>
      <w:proofErr w:type="spellEnd"/>
      <w:r w:rsidR="003877C9" w:rsidRPr="00BF0C8F">
        <w:rPr>
          <w:b/>
          <w:lang w:val="ru-RU"/>
        </w:rPr>
        <w:t xml:space="preserve"> </w:t>
      </w:r>
      <w:proofErr w:type="spellStart"/>
      <w:r w:rsidR="003877C9" w:rsidRPr="00BF0C8F">
        <w:rPr>
          <w:b/>
          <w:lang w:val="ru-RU"/>
        </w:rPr>
        <w:t>розробкою</w:t>
      </w:r>
      <w:proofErr w:type="spellEnd"/>
      <w:r w:rsidR="003877C9" w:rsidRPr="00BF0C8F">
        <w:rPr>
          <w:b/>
          <w:lang w:val="ru-RU"/>
        </w:rPr>
        <w:t xml:space="preserve"> </w:t>
      </w:r>
      <w:proofErr w:type="spellStart"/>
      <w:r w:rsidR="003877C9" w:rsidRPr="00BF0C8F">
        <w:rPr>
          <w:b/>
          <w:lang w:val="ru-RU"/>
        </w:rPr>
        <w:t>освітньо-розважальних</w:t>
      </w:r>
      <w:proofErr w:type="spellEnd"/>
      <w:r w:rsidR="003877C9" w:rsidRPr="00BF0C8F">
        <w:rPr>
          <w:b/>
          <w:lang w:val="ru-RU"/>
        </w:rPr>
        <w:t xml:space="preserve"> </w:t>
      </w:r>
      <w:proofErr w:type="spellStart"/>
      <w:proofErr w:type="gramStart"/>
      <w:r w:rsidR="003877C9" w:rsidRPr="00BF0C8F">
        <w:rPr>
          <w:b/>
          <w:lang w:val="ru-RU"/>
        </w:rPr>
        <w:t>матер</w:t>
      </w:r>
      <w:proofErr w:type="gramEnd"/>
      <w:r w:rsidR="003877C9" w:rsidRPr="00BF0C8F">
        <w:rPr>
          <w:b/>
          <w:lang w:val="ru-RU"/>
        </w:rPr>
        <w:t>іалів</w:t>
      </w:r>
      <w:proofErr w:type="spellEnd"/>
      <w:r w:rsidR="003877C9" w:rsidRPr="00BF0C8F">
        <w:rPr>
          <w:b/>
          <w:lang w:val="ru-RU"/>
        </w:rPr>
        <w:t>)</w:t>
      </w:r>
    </w:p>
    <w:p w:rsidR="00975CF6" w:rsidRPr="00BF0C8F" w:rsidRDefault="00975CF6">
      <w:pPr>
        <w:spacing w:after="40"/>
        <w:jc w:val="both"/>
        <w:rPr>
          <w:lang w:val="ru-RU"/>
        </w:rPr>
      </w:pPr>
    </w:p>
    <w:p w:rsidR="00A652F7" w:rsidRPr="00BF0C8F" w:rsidRDefault="003877C9">
      <w:pPr>
        <w:spacing w:after="40"/>
        <w:jc w:val="both"/>
        <w:rPr>
          <w:lang w:val="ru-RU"/>
        </w:rPr>
      </w:pPr>
      <w:proofErr w:type="spellStart"/>
      <w:r w:rsidRPr="00BF0C8F">
        <w:rPr>
          <w:b/>
          <w:lang w:val="ru-RU"/>
        </w:rPr>
        <w:t>Вимоги</w:t>
      </w:r>
      <w:proofErr w:type="spellEnd"/>
      <w:r w:rsidRPr="00BF0C8F">
        <w:rPr>
          <w:b/>
          <w:lang w:val="ru-RU"/>
        </w:rPr>
        <w:t xml:space="preserve"> до </w:t>
      </w:r>
      <w:proofErr w:type="spellStart"/>
      <w:r w:rsidRPr="00BF0C8F">
        <w:rPr>
          <w:b/>
          <w:lang w:val="ru-RU"/>
        </w:rPr>
        <w:t>кваліфікації</w:t>
      </w:r>
      <w:proofErr w:type="spellEnd"/>
      <w:r w:rsidRPr="00BF0C8F">
        <w:rPr>
          <w:b/>
          <w:lang w:val="ru-RU"/>
        </w:rPr>
        <w:t xml:space="preserve"> </w:t>
      </w:r>
      <w:proofErr w:type="spellStart"/>
      <w:r w:rsidRPr="00BF0C8F">
        <w:rPr>
          <w:b/>
          <w:lang w:val="ru-RU"/>
        </w:rPr>
        <w:t>Учасників</w:t>
      </w:r>
      <w:proofErr w:type="spellEnd"/>
      <w:r w:rsidRPr="00BF0C8F">
        <w:rPr>
          <w:b/>
          <w:lang w:val="ru-RU"/>
        </w:rPr>
        <w:t>:</w:t>
      </w:r>
    </w:p>
    <w:p w:rsidR="00A652F7" w:rsidRPr="00BF0C8F" w:rsidRDefault="003877C9">
      <w:pPr>
        <w:spacing w:after="40"/>
        <w:ind w:left="454"/>
        <w:rPr>
          <w:lang w:val="ru-RU"/>
        </w:rPr>
      </w:pPr>
      <w:r w:rsidRPr="00BF0C8F">
        <w:rPr>
          <w:lang w:val="ru-RU"/>
        </w:rPr>
        <w:t xml:space="preserve">• </w:t>
      </w:r>
      <w:proofErr w:type="spellStart"/>
      <w:r w:rsidRPr="00BF0C8F">
        <w:rPr>
          <w:lang w:val="ru-RU"/>
        </w:rPr>
        <w:t>досвід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розробки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освітніх</w:t>
      </w:r>
      <w:proofErr w:type="spellEnd"/>
      <w:r w:rsidRPr="00BF0C8F">
        <w:rPr>
          <w:lang w:val="ru-RU"/>
        </w:rPr>
        <w:t xml:space="preserve">, </w:t>
      </w:r>
      <w:proofErr w:type="spellStart"/>
      <w:r w:rsidRPr="00BF0C8F">
        <w:rPr>
          <w:lang w:val="ru-RU"/>
        </w:rPr>
        <w:t>освітньо-розважальних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або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методичних</w:t>
      </w:r>
      <w:proofErr w:type="spellEnd"/>
      <w:r w:rsidRPr="00BF0C8F">
        <w:rPr>
          <w:lang w:val="ru-RU"/>
        </w:rPr>
        <w:t xml:space="preserve"> </w:t>
      </w:r>
      <w:proofErr w:type="spellStart"/>
      <w:proofErr w:type="gramStart"/>
      <w:r w:rsidRPr="00BF0C8F">
        <w:rPr>
          <w:lang w:val="ru-RU"/>
        </w:rPr>
        <w:t>матер</w:t>
      </w:r>
      <w:proofErr w:type="gramEnd"/>
      <w:r w:rsidRPr="00BF0C8F">
        <w:rPr>
          <w:lang w:val="ru-RU"/>
        </w:rPr>
        <w:t>іалів</w:t>
      </w:r>
      <w:proofErr w:type="spellEnd"/>
      <w:r w:rsidRPr="00BF0C8F">
        <w:rPr>
          <w:lang w:val="ru-RU"/>
        </w:rPr>
        <w:t>;</w:t>
      </w:r>
    </w:p>
    <w:p w:rsidR="00A652F7" w:rsidRPr="00BF0C8F" w:rsidRDefault="003877C9">
      <w:pPr>
        <w:spacing w:after="40"/>
        <w:ind w:left="454"/>
        <w:rPr>
          <w:lang w:val="ru-RU"/>
        </w:rPr>
      </w:pPr>
      <w:r w:rsidRPr="00BF0C8F">
        <w:rPr>
          <w:lang w:val="ru-RU"/>
        </w:rPr>
        <w:t xml:space="preserve">• </w:t>
      </w:r>
      <w:proofErr w:type="spellStart"/>
      <w:r w:rsidRPr="00BF0C8F">
        <w:rPr>
          <w:lang w:val="ru-RU"/>
        </w:rPr>
        <w:t>досвід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роботи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з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освітніми</w:t>
      </w:r>
      <w:proofErr w:type="spellEnd"/>
      <w:r w:rsidRPr="00BF0C8F">
        <w:rPr>
          <w:lang w:val="ru-RU"/>
        </w:rPr>
        <w:t xml:space="preserve">, </w:t>
      </w:r>
      <w:proofErr w:type="spellStart"/>
      <w:r w:rsidRPr="00BF0C8F">
        <w:rPr>
          <w:lang w:val="ru-RU"/>
        </w:rPr>
        <w:t>культурними</w:t>
      </w:r>
      <w:proofErr w:type="spellEnd"/>
      <w:r w:rsidRPr="00BF0C8F">
        <w:rPr>
          <w:lang w:val="ru-RU"/>
        </w:rPr>
        <w:t xml:space="preserve">, </w:t>
      </w:r>
      <w:proofErr w:type="spellStart"/>
      <w:r w:rsidRPr="00BF0C8F">
        <w:rPr>
          <w:lang w:val="ru-RU"/>
        </w:rPr>
        <w:t>просвітницькими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або</w:t>
      </w:r>
      <w:proofErr w:type="spellEnd"/>
      <w:r w:rsidRPr="00BF0C8F">
        <w:rPr>
          <w:lang w:val="ru-RU"/>
        </w:rPr>
        <w:t xml:space="preserve"> </w:t>
      </w:r>
      <w:proofErr w:type="spellStart"/>
      <w:proofErr w:type="gramStart"/>
      <w:r w:rsidRPr="00BF0C8F">
        <w:rPr>
          <w:lang w:val="ru-RU"/>
        </w:rPr>
        <w:t>соц</w:t>
      </w:r>
      <w:proofErr w:type="gramEnd"/>
      <w:r w:rsidRPr="00BF0C8F">
        <w:rPr>
          <w:lang w:val="ru-RU"/>
        </w:rPr>
        <w:t>іальними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проєктами</w:t>
      </w:r>
      <w:proofErr w:type="spellEnd"/>
      <w:r w:rsidRPr="00BF0C8F">
        <w:rPr>
          <w:lang w:val="ru-RU"/>
        </w:rPr>
        <w:t>;</w:t>
      </w:r>
    </w:p>
    <w:p w:rsidR="00A652F7" w:rsidRPr="00BF0C8F" w:rsidRDefault="003877C9">
      <w:pPr>
        <w:spacing w:after="40"/>
        <w:ind w:left="454"/>
        <w:rPr>
          <w:lang w:val="ru-RU"/>
        </w:rPr>
      </w:pPr>
      <w:r w:rsidRPr="00BF0C8F">
        <w:rPr>
          <w:lang w:val="ru-RU"/>
        </w:rPr>
        <w:t xml:space="preserve">• </w:t>
      </w:r>
      <w:proofErr w:type="spellStart"/>
      <w:r w:rsidRPr="00BF0C8F">
        <w:rPr>
          <w:lang w:val="ru-RU"/>
        </w:rPr>
        <w:t>розуміння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принципі</w:t>
      </w:r>
      <w:proofErr w:type="gramStart"/>
      <w:r w:rsidRPr="00BF0C8F">
        <w:rPr>
          <w:lang w:val="ru-RU"/>
        </w:rPr>
        <w:t>в</w:t>
      </w:r>
      <w:proofErr w:type="spellEnd"/>
      <w:proofErr w:type="gram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неформальної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освіти</w:t>
      </w:r>
      <w:proofErr w:type="spellEnd"/>
      <w:r w:rsidRPr="00BF0C8F">
        <w:rPr>
          <w:lang w:val="ru-RU"/>
        </w:rPr>
        <w:t xml:space="preserve"> та </w:t>
      </w:r>
      <w:proofErr w:type="spellStart"/>
      <w:r w:rsidRPr="00BF0C8F">
        <w:rPr>
          <w:lang w:val="ru-RU"/>
        </w:rPr>
        <w:t>навчання</w:t>
      </w:r>
      <w:proofErr w:type="spellEnd"/>
      <w:r w:rsidRPr="00BF0C8F">
        <w:rPr>
          <w:lang w:val="ru-RU"/>
        </w:rPr>
        <w:t xml:space="preserve"> через </w:t>
      </w:r>
      <w:proofErr w:type="spellStart"/>
      <w:r w:rsidRPr="00BF0C8F">
        <w:rPr>
          <w:lang w:val="ru-RU"/>
        </w:rPr>
        <w:t>розваги</w:t>
      </w:r>
      <w:proofErr w:type="spellEnd"/>
      <w:r w:rsidRPr="00BF0C8F">
        <w:rPr>
          <w:lang w:val="ru-RU"/>
        </w:rPr>
        <w:t xml:space="preserve"> (</w:t>
      </w:r>
      <w:proofErr w:type="spellStart"/>
      <w:r w:rsidRPr="00BF0C8F">
        <w:rPr>
          <w:lang w:val="ru-RU"/>
        </w:rPr>
        <w:t>едютейнменту</w:t>
      </w:r>
      <w:proofErr w:type="spellEnd"/>
      <w:r w:rsidRPr="00BF0C8F">
        <w:rPr>
          <w:lang w:val="ru-RU"/>
        </w:rPr>
        <w:t>);</w:t>
      </w:r>
    </w:p>
    <w:p w:rsidR="00A652F7" w:rsidRPr="00BF0C8F" w:rsidRDefault="003877C9">
      <w:pPr>
        <w:spacing w:after="40"/>
        <w:ind w:left="454"/>
        <w:rPr>
          <w:lang w:val="ru-RU"/>
        </w:rPr>
      </w:pPr>
      <w:r w:rsidRPr="00BF0C8F">
        <w:rPr>
          <w:lang w:val="ru-RU"/>
        </w:rPr>
        <w:t xml:space="preserve">• </w:t>
      </w:r>
      <w:proofErr w:type="spellStart"/>
      <w:r w:rsidRPr="00BF0C8F">
        <w:rPr>
          <w:lang w:val="ru-RU"/>
        </w:rPr>
        <w:t>навички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структурування</w:t>
      </w:r>
      <w:proofErr w:type="spellEnd"/>
      <w:r w:rsidRPr="00BF0C8F">
        <w:rPr>
          <w:lang w:val="ru-RU"/>
        </w:rPr>
        <w:t xml:space="preserve"> та </w:t>
      </w:r>
      <w:proofErr w:type="spellStart"/>
      <w:r w:rsidRPr="00BF0C8F">
        <w:rPr>
          <w:lang w:val="ru-RU"/>
        </w:rPr>
        <w:t>адаптації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освітнього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контенту</w:t>
      </w:r>
      <w:proofErr w:type="spellEnd"/>
      <w:r w:rsidRPr="00BF0C8F">
        <w:rPr>
          <w:lang w:val="ru-RU"/>
        </w:rPr>
        <w:t xml:space="preserve"> для </w:t>
      </w:r>
      <w:proofErr w:type="spellStart"/>
      <w:proofErr w:type="gramStart"/>
      <w:r w:rsidRPr="00BF0C8F">
        <w:rPr>
          <w:lang w:val="ru-RU"/>
        </w:rPr>
        <w:t>р</w:t>
      </w:r>
      <w:proofErr w:type="gramEnd"/>
      <w:r w:rsidRPr="00BF0C8F">
        <w:rPr>
          <w:lang w:val="ru-RU"/>
        </w:rPr>
        <w:t>ізних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аудиторій</w:t>
      </w:r>
      <w:proofErr w:type="spellEnd"/>
      <w:r w:rsidRPr="00BF0C8F">
        <w:rPr>
          <w:lang w:val="ru-RU"/>
        </w:rPr>
        <w:t xml:space="preserve">, </w:t>
      </w:r>
      <w:proofErr w:type="spellStart"/>
      <w:r w:rsidRPr="00BF0C8F">
        <w:rPr>
          <w:lang w:val="ru-RU"/>
        </w:rPr>
        <w:t>зокрема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дитячої</w:t>
      </w:r>
      <w:proofErr w:type="spellEnd"/>
      <w:r w:rsidRPr="00BF0C8F">
        <w:rPr>
          <w:lang w:val="ru-RU"/>
        </w:rPr>
        <w:t xml:space="preserve"> та </w:t>
      </w:r>
      <w:proofErr w:type="spellStart"/>
      <w:r w:rsidRPr="00BF0C8F">
        <w:rPr>
          <w:lang w:val="ru-RU"/>
        </w:rPr>
        <w:t>молодіжної</w:t>
      </w:r>
      <w:proofErr w:type="spellEnd"/>
      <w:r w:rsidRPr="00BF0C8F">
        <w:rPr>
          <w:lang w:val="ru-RU"/>
        </w:rPr>
        <w:t>;</w:t>
      </w:r>
    </w:p>
    <w:p w:rsidR="00A652F7" w:rsidRPr="00BF0C8F" w:rsidRDefault="003877C9">
      <w:pPr>
        <w:spacing w:after="40"/>
        <w:ind w:left="454"/>
        <w:rPr>
          <w:lang w:val="ru-RU"/>
        </w:rPr>
      </w:pPr>
      <w:r w:rsidRPr="00BF0C8F">
        <w:rPr>
          <w:lang w:val="ru-RU"/>
        </w:rPr>
        <w:t xml:space="preserve">• </w:t>
      </w:r>
      <w:proofErr w:type="spellStart"/>
      <w:proofErr w:type="gramStart"/>
      <w:r w:rsidRPr="00BF0C8F">
        <w:rPr>
          <w:lang w:val="ru-RU"/>
        </w:rPr>
        <w:t>в</w:t>
      </w:r>
      <w:proofErr w:type="gramEnd"/>
      <w:r w:rsidRPr="00BF0C8F">
        <w:rPr>
          <w:lang w:val="ru-RU"/>
        </w:rPr>
        <w:t>ільне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володіння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українською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мовою</w:t>
      </w:r>
      <w:proofErr w:type="spellEnd"/>
      <w:r w:rsidRPr="00BF0C8F">
        <w:rPr>
          <w:lang w:val="ru-RU"/>
        </w:rPr>
        <w:t>;</w:t>
      </w:r>
    </w:p>
    <w:p w:rsidR="00A652F7" w:rsidRPr="00BF0C8F" w:rsidRDefault="003877C9">
      <w:pPr>
        <w:spacing w:after="40"/>
        <w:ind w:left="454"/>
        <w:rPr>
          <w:lang w:val="ru-RU"/>
        </w:rPr>
      </w:pPr>
      <w:r w:rsidRPr="00BF0C8F">
        <w:rPr>
          <w:lang w:val="ru-RU"/>
        </w:rPr>
        <w:t xml:space="preserve">• </w:t>
      </w:r>
      <w:proofErr w:type="spellStart"/>
      <w:r w:rsidRPr="00BF0C8F">
        <w:rPr>
          <w:lang w:val="ru-RU"/>
        </w:rPr>
        <w:t>креативність</w:t>
      </w:r>
      <w:proofErr w:type="spellEnd"/>
      <w:r w:rsidRPr="00BF0C8F">
        <w:rPr>
          <w:lang w:val="ru-RU"/>
        </w:rPr>
        <w:t xml:space="preserve">, </w:t>
      </w:r>
      <w:proofErr w:type="spellStart"/>
      <w:r w:rsidRPr="00BF0C8F">
        <w:rPr>
          <w:lang w:val="ru-RU"/>
        </w:rPr>
        <w:t>уважність</w:t>
      </w:r>
      <w:proofErr w:type="spellEnd"/>
      <w:r w:rsidRPr="00BF0C8F">
        <w:rPr>
          <w:lang w:val="ru-RU"/>
        </w:rPr>
        <w:t xml:space="preserve"> до деталей та </w:t>
      </w:r>
      <w:proofErr w:type="spellStart"/>
      <w:r w:rsidRPr="00BF0C8F">
        <w:rPr>
          <w:lang w:val="ru-RU"/>
        </w:rPr>
        <w:t>системне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мислення</w:t>
      </w:r>
      <w:proofErr w:type="spellEnd"/>
      <w:r w:rsidRPr="00BF0C8F">
        <w:rPr>
          <w:lang w:val="ru-RU"/>
        </w:rPr>
        <w:t>.</w:t>
      </w:r>
    </w:p>
    <w:p w:rsidR="00A652F7" w:rsidRPr="00BF0C8F" w:rsidRDefault="003877C9">
      <w:pPr>
        <w:spacing w:after="40"/>
        <w:jc w:val="both"/>
        <w:rPr>
          <w:lang w:val="ru-RU"/>
        </w:rPr>
      </w:pPr>
      <w:proofErr w:type="spellStart"/>
      <w:r w:rsidRPr="00BF0C8F">
        <w:rPr>
          <w:b/>
          <w:lang w:val="ru-RU"/>
        </w:rPr>
        <w:t>Обсяг</w:t>
      </w:r>
      <w:proofErr w:type="spellEnd"/>
      <w:r w:rsidRPr="00BF0C8F">
        <w:rPr>
          <w:b/>
          <w:lang w:val="ru-RU"/>
        </w:rPr>
        <w:t xml:space="preserve"> задач у</w:t>
      </w:r>
      <w:proofErr w:type="gramStart"/>
      <w:r w:rsidRPr="00BF0C8F">
        <w:rPr>
          <w:b/>
          <w:lang w:val="ru-RU"/>
        </w:rPr>
        <w:t xml:space="preserve"> </w:t>
      </w:r>
      <w:proofErr w:type="spellStart"/>
      <w:r w:rsidRPr="00BF0C8F">
        <w:rPr>
          <w:b/>
          <w:lang w:val="ru-RU"/>
        </w:rPr>
        <w:t>П</w:t>
      </w:r>
      <w:proofErr w:type="gramEnd"/>
      <w:r w:rsidRPr="00BF0C8F">
        <w:rPr>
          <w:b/>
          <w:lang w:val="ru-RU"/>
        </w:rPr>
        <w:t>роєкті</w:t>
      </w:r>
      <w:proofErr w:type="spellEnd"/>
      <w:r w:rsidRPr="00BF0C8F">
        <w:rPr>
          <w:b/>
          <w:lang w:val="ru-RU"/>
        </w:rPr>
        <w:t>:</w:t>
      </w:r>
    </w:p>
    <w:p w:rsidR="00A652F7" w:rsidRPr="00BF0C8F" w:rsidRDefault="003877C9">
      <w:pPr>
        <w:spacing w:after="40"/>
        <w:ind w:left="454"/>
        <w:rPr>
          <w:lang w:val="ru-RU"/>
        </w:rPr>
      </w:pPr>
      <w:r w:rsidRPr="00BF0C8F">
        <w:rPr>
          <w:lang w:val="ru-RU"/>
        </w:rPr>
        <w:t xml:space="preserve">• </w:t>
      </w:r>
      <w:proofErr w:type="spellStart"/>
      <w:r w:rsidRPr="00BF0C8F">
        <w:rPr>
          <w:lang w:val="ru-RU"/>
        </w:rPr>
        <w:t>методичне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проєктування</w:t>
      </w:r>
      <w:proofErr w:type="spellEnd"/>
      <w:r w:rsidRPr="00BF0C8F">
        <w:rPr>
          <w:lang w:val="ru-RU"/>
        </w:rPr>
        <w:t xml:space="preserve"> та </w:t>
      </w:r>
      <w:proofErr w:type="spellStart"/>
      <w:r w:rsidRPr="00BF0C8F">
        <w:rPr>
          <w:lang w:val="ru-RU"/>
        </w:rPr>
        <w:t>розробка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освітньо-розважальних</w:t>
      </w:r>
      <w:proofErr w:type="spellEnd"/>
      <w:r w:rsidRPr="00BF0C8F">
        <w:rPr>
          <w:lang w:val="ru-RU"/>
        </w:rPr>
        <w:t xml:space="preserve"> </w:t>
      </w:r>
      <w:proofErr w:type="spellStart"/>
      <w:proofErr w:type="gramStart"/>
      <w:r w:rsidRPr="00BF0C8F">
        <w:rPr>
          <w:lang w:val="ru-RU"/>
        </w:rPr>
        <w:t>матер</w:t>
      </w:r>
      <w:proofErr w:type="gramEnd"/>
      <w:r w:rsidRPr="00BF0C8F">
        <w:rPr>
          <w:lang w:val="ru-RU"/>
        </w:rPr>
        <w:t>іалів</w:t>
      </w:r>
      <w:proofErr w:type="spellEnd"/>
      <w:r w:rsidRPr="00BF0C8F">
        <w:rPr>
          <w:lang w:val="ru-RU"/>
        </w:rPr>
        <w:t xml:space="preserve"> (</w:t>
      </w:r>
      <w:proofErr w:type="spellStart"/>
      <w:r w:rsidRPr="00BF0C8F">
        <w:rPr>
          <w:lang w:val="ru-RU"/>
        </w:rPr>
        <w:t>ігор</w:t>
      </w:r>
      <w:proofErr w:type="spellEnd"/>
      <w:r w:rsidRPr="00BF0C8F">
        <w:rPr>
          <w:lang w:val="ru-RU"/>
        </w:rPr>
        <w:t xml:space="preserve">, </w:t>
      </w:r>
      <w:proofErr w:type="spellStart"/>
      <w:r w:rsidRPr="00BF0C8F">
        <w:rPr>
          <w:lang w:val="ru-RU"/>
        </w:rPr>
        <w:t>вікторин</w:t>
      </w:r>
      <w:proofErr w:type="spellEnd"/>
      <w:r w:rsidRPr="00BF0C8F">
        <w:rPr>
          <w:lang w:val="ru-RU"/>
        </w:rPr>
        <w:t xml:space="preserve">, </w:t>
      </w:r>
      <w:proofErr w:type="spellStart"/>
      <w:r w:rsidRPr="00BF0C8F">
        <w:rPr>
          <w:lang w:val="ru-RU"/>
        </w:rPr>
        <w:t>інтерактивних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завдань</w:t>
      </w:r>
      <w:proofErr w:type="spellEnd"/>
      <w:r w:rsidRPr="00BF0C8F">
        <w:rPr>
          <w:lang w:val="ru-RU"/>
        </w:rPr>
        <w:t xml:space="preserve">, </w:t>
      </w:r>
      <w:proofErr w:type="spellStart"/>
      <w:r w:rsidRPr="00BF0C8F">
        <w:rPr>
          <w:lang w:val="ru-RU"/>
        </w:rPr>
        <w:t>сценаріїв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заходів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тощо</w:t>
      </w:r>
      <w:proofErr w:type="spellEnd"/>
      <w:r w:rsidRPr="00BF0C8F">
        <w:rPr>
          <w:lang w:val="ru-RU"/>
        </w:rPr>
        <w:t xml:space="preserve">) у межах тематики </w:t>
      </w:r>
      <w:proofErr w:type="spellStart"/>
      <w:r w:rsidRPr="00BF0C8F">
        <w:rPr>
          <w:lang w:val="ru-RU"/>
        </w:rPr>
        <w:t>проєкту</w:t>
      </w:r>
      <w:proofErr w:type="spellEnd"/>
      <w:r w:rsidRPr="00BF0C8F">
        <w:rPr>
          <w:lang w:val="ru-RU"/>
        </w:rPr>
        <w:t>;</w:t>
      </w:r>
    </w:p>
    <w:p w:rsidR="00A652F7" w:rsidRPr="00BF0C8F" w:rsidRDefault="003877C9">
      <w:pPr>
        <w:spacing w:after="40"/>
        <w:ind w:left="454"/>
        <w:rPr>
          <w:lang w:val="ru-RU"/>
        </w:rPr>
      </w:pPr>
      <w:r w:rsidRPr="00BF0C8F">
        <w:rPr>
          <w:lang w:val="ru-RU"/>
        </w:rPr>
        <w:t xml:space="preserve">• </w:t>
      </w:r>
      <w:proofErr w:type="spellStart"/>
      <w:r w:rsidRPr="00BF0C8F">
        <w:rPr>
          <w:lang w:val="ru-RU"/>
        </w:rPr>
        <w:t>адаптація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освітнього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контенту</w:t>
      </w:r>
      <w:proofErr w:type="spellEnd"/>
      <w:r w:rsidRPr="00BF0C8F">
        <w:rPr>
          <w:lang w:val="ru-RU"/>
        </w:rPr>
        <w:t xml:space="preserve"> для </w:t>
      </w:r>
      <w:proofErr w:type="spellStart"/>
      <w:proofErr w:type="gramStart"/>
      <w:r w:rsidRPr="00BF0C8F">
        <w:rPr>
          <w:lang w:val="ru-RU"/>
        </w:rPr>
        <w:t>р</w:t>
      </w:r>
      <w:proofErr w:type="gramEnd"/>
      <w:r w:rsidRPr="00BF0C8F">
        <w:rPr>
          <w:lang w:val="ru-RU"/>
        </w:rPr>
        <w:t>ізних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вікових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груп</w:t>
      </w:r>
      <w:proofErr w:type="spellEnd"/>
      <w:r w:rsidRPr="00BF0C8F">
        <w:rPr>
          <w:lang w:val="ru-RU"/>
        </w:rPr>
        <w:t xml:space="preserve"> та </w:t>
      </w:r>
      <w:proofErr w:type="spellStart"/>
      <w:r w:rsidRPr="00BF0C8F">
        <w:rPr>
          <w:lang w:val="ru-RU"/>
        </w:rPr>
        <w:t>цільових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аудиторій</w:t>
      </w:r>
      <w:proofErr w:type="spellEnd"/>
      <w:r w:rsidRPr="00BF0C8F">
        <w:rPr>
          <w:lang w:val="ru-RU"/>
        </w:rPr>
        <w:t>;</w:t>
      </w:r>
    </w:p>
    <w:p w:rsidR="00A652F7" w:rsidRPr="00BF0C8F" w:rsidRDefault="003877C9">
      <w:pPr>
        <w:spacing w:after="40"/>
        <w:ind w:left="454"/>
        <w:rPr>
          <w:lang w:val="ru-RU"/>
        </w:rPr>
      </w:pPr>
      <w:r w:rsidRPr="00BF0C8F">
        <w:rPr>
          <w:lang w:val="ru-RU"/>
        </w:rPr>
        <w:t xml:space="preserve">• </w:t>
      </w:r>
      <w:proofErr w:type="spellStart"/>
      <w:proofErr w:type="gramStart"/>
      <w:r w:rsidRPr="00BF0C8F">
        <w:rPr>
          <w:lang w:val="ru-RU"/>
        </w:rPr>
        <w:t>п</w:t>
      </w:r>
      <w:proofErr w:type="gramEnd"/>
      <w:r w:rsidRPr="00BF0C8F">
        <w:rPr>
          <w:lang w:val="ru-RU"/>
        </w:rPr>
        <w:t>ідготовка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методичних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рекомендацій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щодо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використання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освітньо-розважальних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матеріалів</w:t>
      </w:r>
      <w:proofErr w:type="spellEnd"/>
      <w:r w:rsidRPr="00BF0C8F">
        <w:rPr>
          <w:lang w:val="ru-RU"/>
        </w:rPr>
        <w:t xml:space="preserve"> у межах </w:t>
      </w:r>
      <w:proofErr w:type="spellStart"/>
      <w:r w:rsidRPr="00BF0C8F">
        <w:rPr>
          <w:lang w:val="ru-RU"/>
        </w:rPr>
        <w:t>освітніх</w:t>
      </w:r>
      <w:proofErr w:type="spellEnd"/>
      <w:r w:rsidRPr="00BF0C8F">
        <w:rPr>
          <w:lang w:val="ru-RU"/>
        </w:rPr>
        <w:t xml:space="preserve">, </w:t>
      </w:r>
      <w:proofErr w:type="spellStart"/>
      <w:r w:rsidRPr="00BF0C8F">
        <w:rPr>
          <w:lang w:val="ru-RU"/>
        </w:rPr>
        <w:t>інформаційних</w:t>
      </w:r>
      <w:proofErr w:type="spellEnd"/>
      <w:r w:rsidRPr="00BF0C8F">
        <w:rPr>
          <w:lang w:val="ru-RU"/>
        </w:rPr>
        <w:t xml:space="preserve"> та </w:t>
      </w:r>
      <w:proofErr w:type="spellStart"/>
      <w:r w:rsidRPr="00BF0C8F">
        <w:rPr>
          <w:lang w:val="ru-RU"/>
        </w:rPr>
        <w:t>просвітницьких</w:t>
      </w:r>
      <w:proofErr w:type="spellEnd"/>
      <w:r w:rsidRPr="00BF0C8F">
        <w:rPr>
          <w:lang w:val="ru-RU"/>
        </w:rPr>
        <w:t xml:space="preserve"> активностей;</w:t>
      </w:r>
    </w:p>
    <w:p w:rsidR="00A652F7" w:rsidRPr="00BF0C8F" w:rsidRDefault="003877C9">
      <w:pPr>
        <w:spacing w:after="40"/>
        <w:ind w:left="454"/>
        <w:rPr>
          <w:lang w:val="ru-RU"/>
        </w:rPr>
      </w:pPr>
      <w:r w:rsidRPr="00BF0C8F">
        <w:rPr>
          <w:lang w:val="ru-RU"/>
        </w:rPr>
        <w:t xml:space="preserve">• участь у </w:t>
      </w:r>
      <w:proofErr w:type="spellStart"/>
      <w:r w:rsidRPr="00BF0C8F">
        <w:rPr>
          <w:lang w:val="ru-RU"/>
        </w:rPr>
        <w:t>розробці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форматів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проведення</w:t>
      </w:r>
      <w:proofErr w:type="spellEnd"/>
      <w:r w:rsidRPr="00BF0C8F">
        <w:rPr>
          <w:lang w:val="ru-RU"/>
        </w:rPr>
        <w:t xml:space="preserve"> занять, </w:t>
      </w:r>
      <w:proofErr w:type="spellStart"/>
      <w:r w:rsidRPr="00BF0C8F">
        <w:rPr>
          <w:lang w:val="ru-RU"/>
        </w:rPr>
        <w:t>інтерактивних</w:t>
      </w:r>
      <w:proofErr w:type="spellEnd"/>
      <w:r w:rsidRPr="00BF0C8F">
        <w:rPr>
          <w:lang w:val="ru-RU"/>
        </w:rPr>
        <w:t xml:space="preserve"> активностей та </w:t>
      </w:r>
      <w:proofErr w:type="spellStart"/>
      <w:r w:rsidRPr="00BF0C8F">
        <w:rPr>
          <w:lang w:val="ru-RU"/>
        </w:rPr>
        <w:t>механізмів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залучення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учасникі</w:t>
      </w:r>
      <w:proofErr w:type="gramStart"/>
      <w:r w:rsidRPr="00BF0C8F">
        <w:rPr>
          <w:lang w:val="ru-RU"/>
        </w:rPr>
        <w:t>в</w:t>
      </w:r>
      <w:proofErr w:type="spellEnd"/>
      <w:proofErr w:type="gramEnd"/>
      <w:r w:rsidRPr="00BF0C8F">
        <w:rPr>
          <w:lang w:val="ru-RU"/>
        </w:rPr>
        <w:t>;</w:t>
      </w:r>
    </w:p>
    <w:p w:rsidR="00A652F7" w:rsidRPr="00BF0C8F" w:rsidRDefault="003877C9">
      <w:pPr>
        <w:spacing w:after="40"/>
        <w:ind w:left="454"/>
        <w:rPr>
          <w:lang w:val="ru-RU"/>
        </w:rPr>
      </w:pPr>
      <w:r w:rsidRPr="00BF0C8F">
        <w:rPr>
          <w:lang w:val="ru-RU"/>
        </w:rPr>
        <w:t xml:space="preserve">• </w:t>
      </w:r>
      <w:proofErr w:type="spellStart"/>
      <w:r w:rsidRPr="00BF0C8F">
        <w:rPr>
          <w:lang w:val="ru-RU"/>
        </w:rPr>
        <w:t>забезпечення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методичної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узгодженості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розроблених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матеріалів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із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цілями</w:t>
      </w:r>
      <w:proofErr w:type="spellEnd"/>
      <w:r w:rsidRPr="00BF0C8F">
        <w:rPr>
          <w:lang w:val="ru-RU"/>
        </w:rPr>
        <w:t xml:space="preserve">, </w:t>
      </w:r>
      <w:proofErr w:type="spellStart"/>
      <w:proofErr w:type="gramStart"/>
      <w:r w:rsidRPr="00BF0C8F">
        <w:rPr>
          <w:lang w:val="ru-RU"/>
        </w:rPr>
        <w:t>п</w:t>
      </w:r>
      <w:proofErr w:type="gramEnd"/>
      <w:r w:rsidRPr="00BF0C8F">
        <w:rPr>
          <w:lang w:val="ru-RU"/>
        </w:rPr>
        <w:t>ідходами</w:t>
      </w:r>
      <w:proofErr w:type="spellEnd"/>
      <w:r w:rsidRPr="00BF0C8F">
        <w:rPr>
          <w:lang w:val="ru-RU"/>
        </w:rPr>
        <w:t xml:space="preserve"> та </w:t>
      </w:r>
      <w:proofErr w:type="spellStart"/>
      <w:r w:rsidRPr="00BF0C8F">
        <w:rPr>
          <w:lang w:val="ru-RU"/>
        </w:rPr>
        <w:t>вимогами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проєкту</w:t>
      </w:r>
      <w:proofErr w:type="spellEnd"/>
      <w:r w:rsidRPr="00BF0C8F">
        <w:rPr>
          <w:lang w:val="ru-RU"/>
        </w:rPr>
        <w:t>;</w:t>
      </w:r>
    </w:p>
    <w:p w:rsidR="00A652F7" w:rsidRPr="00BF0C8F" w:rsidRDefault="003877C9">
      <w:pPr>
        <w:spacing w:after="40"/>
        <w:ind w:left="454"/>
        <w:rPr>
          <w:lang w:val="ru-RU"/>
        </w:rPr>
      </w:pPr>
      <w:r w:rsidRPr="00BF0C8F">
        <w:rPr>
          <w:lang w:val="ru-RU"/>
        </w:rPr>
        <w:t xml:space="preserve">• </w:t>
      </w:r>
      <w:proofErr w:type="spellStart"/>
      <w:r w:rsidRPr="00BF0C8F">
        <w:rPr>
          <w:lang w:val="ru-RU"/>
        </w:rPr>
        <w:t>взаємодія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з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експертами</w:t>
      </w:r>
      <w:proofErr w:type="spellEnd"/>
      <w:r w:rsidRPr="00BF0C8F">
        <w:rPr>
          <w:lang w:val="ru-RU"/>
        </w:rPr>
        <w:t xml:space="preserve">, дизайнерами та </w:t>
      </w:r>
      <w:proofErr w:type="spellStart"/>
      <w:r w:rsidRPr="00BF0C8F">
        <w:rPr>
          <w:lang w:val="ru-RU"/>
        </w:rPr>
        <w:t>іншими</w:t>
      </w:r>
      <w:proofErr w:type="spellEnd"/>
      <w:r w:rsidRPr="00BF0C8F">
        <w:rPr>
          <w:lang w:val="ru-RU"/>
        </w:rPr>
        <w:t xml:space="preserve"> членами </w:t>
      </w:r>
      <w:proofErr w:type="spellStart"/>
      <w:r w:rsidRPr="00BF0C8F">
        <w:rPr>
          <w:lang w:val="ru-RU"/>
        </w:rPr>
        <w:t>команди</w:t>
      </w:r>
      <w:proofErr w:type="spellEnd"/>
      <w:r w:rsidRPr="00BF0C8F">
        <w:rPr>
          <w:lang w:val="ru-RU"/>
        </w:rPr>
        <w:t xml:space="preserve"> для </w:t>
      </w:r>
      <w:proofErr w:type="spellStart"/>
      <w:r w:rsidRPr="00BF0C8F">
        <w:rPr>
          <w:lang w:val="ru-RU"/>
        </w:rPr>
        <w:t>забезпечення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методичної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якості</w:t>
      </w:r>
      <w:proofErr w:type="spellEnd"/>
      <w:r w:rsidRPr="00BF0C8F">
        <w:rPr>
          <w:lang w:val="ru-RU"/>
        </w:rPr>
        <w:t xml:space="preserve"> та </w:t>
      </w:r>
      <w:proofErr w:type="spellStart"/>
      <w:r w:rsidRPr="00BF0C8F">
        <w:rPr>
          <w:lang w:val="ru-RU"/>
        </w:rPr>
        <w:t>цілісності</w:t>
      </w:r>
      <w:proofErr w:type="spellEnd"/>
      <w:r w:rsidRPr="00BF0C8F">
        <w:rPr>
          <w:lang w:val="ru-RU"/>
        </w:rPr>
        <w:t xml:space="preserve"> </w:t>
      </w:r>
      <w:proofErr w:type="spellStart"/>
      <w:proofErr w:type="gramStart"/>
      <w:r w:rsidRPr="00BF0C8F">
        <w:rPr>
          <w:lang w:val="ru-RU"/>
        </w:rPr>
        <w:t>матер</w:t>
      </w:r>
      <w:proofErr w:type="gramEnd"/>
      <w:r w:rsidRPr="00BF0C8F">
        <w:rPr>
          <w:lang w:val="ru-RU"/>
        </w:rPr>
        <w:t>іалів</w:t>
      </w:r>
      <w:proofErr w:type="spellEnd"/>
      <w:r w:rsidRPr="00BF0C8F">
        <w:rPr>
          <w:lang w:val="ru-RU"/>
        </w:rPr>
        <w:t>;</w:t>
      </w:r>
    </w:p>
    <w:p w:rsidR="00A652F7" w:rsidRPr="00BF0C8F" w:rsidRDefault="003877C9">
      <w:pPr>
        <w:spacing w:after="40"/>
        <w:ind w:left="454"/>
        <w:rPr>
          <w:lang w:val="ru-RU"/>
        </w:rPr>
      </w:pPr>
      <w:r w:rsidRPr="00BF0C8F">
        <w:rPr>
          <w:lang w:val="ru-RU"/>
        </w:rPr>
        <w:t xml:space="preserve">• участь у </w:t>
      </w:r>
      <w:proofErr w:type="spellStart"/>
      <w:r w:rsidRPr="00BF0C8F">
        <w:rPr>
          <w:lang w:val="ru-RU"/>
        </w:rPr>
        <w:t>фіналізації</w:t>
      </w:r>
      <w:proofErr w:type="spellEnd"/>
      <w:r w:rsidRPr="00BF0C8F">
        <w:rPr>
          <w:lang w:val="ru-RU"/>
        </w:rPr>
        <w:t xml:space="preserve"> та </w:t>
      </w:r>
      <w:proofErr w:type="spellStart"/>
      <w:proofErr w:type="gramStart"/>
      <w:r w:rsidRPr="00BF0C8F">
        <w:rPr>
          <w:lang w:val="ru-RU"/>
        </w:rPr>
        <w:t>п</w:t>
      </w:r>
      <w:proofErr w:type="gramEnd"/>
      <w:r w:rsidRPr="00BF0C8F">
        <w:rPr>
          <w:lang w:val="ru-RU"/>
        </w:rPr>
        <w:t>ідготовці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матеріалів</w:t>
      </w:r>
      <w:proofErr w:type="spellEnd"/>
      <w:r w:rsidRPr="00BF0C8F">
        <w:rPr>
          <w:lang w:val="ru-RU"/>
        </w:rPr>
        <w:t xml:space="preserve"> до </w:t>
      </w:r>
      <w:proofErr w:type="spellStart"/>
      <w:r w:rsidRPr="00BF0C8F">
        <w:rPr>
          <w:lang w:val="ru-RU"/>
        </w:rPr>
        <w:t>використання</w:t>
      </w:r>
      <w:proofErr w:type="spellEnd"/>
      <w:r w:rsidRPr="00BF0C8F">
        <w:rPr>
          <w:lang w:val="ru-RU"/>
        </w:rPr>
        <w:t xml:space="preserve"> в межах </w:t>
      </w:r>
      <w:proofErr w:type="spellStart"/>
      <w:r w:rsidRPr="00BF0C8F">
        <w:rPr>
          <w:lang w:val="ru-RU"/>
        </w:rPr>
        <w:t>проєкту</w:t>
      </w:r>
      <w:proofErr w:type="spellEnd"/>
      <w:r w:rsidRPr="00BF0C8F">
        <w:rPr>
          <w:lang w:val="ru-RU"/>
        </w:rPr>
        <w:t>.</w:t>
      </w:r>
    </w:p>
    <w:p w:rsidR="00A652F7" w:rsidRPr="00BF0C8F" w:rsidRDefault="003877C9">
      <w:pPr>
        <w:spacing w:after="40"/>
        <w:jc w:val="both"/>
        <w:rPr>
          <w:lang w:val="ru-RU"/>
        </w:rPr>
      </w:pPr>
      <w:proofErr w:type="spellStart"/>
      <w:r w:rsidRPr="00BF0C8F">
        <w:rPr>
          <w:b/>
          <w:lang w:val="ru-RU"/>
        </w:rPr>
        <w:t>Період</w:t>
      </w:r>
      <w:proofErr w:type="spellEnd"/>
      <w:r w:rsidRPr="00BF0C8F">
        <w:rPr>
          <w:b/>
          <w:lang w:val="ru-RU"/>
        </w:rPr>
        <w:t xml:space="preserve"> </w:t>
      </w:r>
      <w:proofErr w:type="spellStart"/>
      <w:r w:rsidRPr="00BF0C8F">
        <w:rPr>
          <w:b/>
          <w:lang w:val="ru-RU"/>
        </w:rPr>
        <w:t>надання</w:t>
      </w:r>
      <w:proofErr w:type="spellEnd"/>
      <w:r w:rsidRPr="00BF0C8F">
        <w:rPr>
          <w:b/>
          <w:lang w:val="ru-RU"/>
        </w:rPr>
        <w:t xml:space="preserve"> </w:t>
      </w:r>
      <w:proofErr w:type="spellStart"/>
      <w:r w:rsidRPr="00BF0C8F">
        <w:rPr>
          <w:b/>
          <w:lang w:val="ru-RU"/>
        </w:rPr>
        <w:t>послуг</w:t>
      </w:r>
      <w:proofErr w:type="spellEnd"/>
      <w:r w:rsidRPr="00BF0C8F">
        <w:rPr>
          <w:b/>
          <w:lang w:val="ru-RU"/>
        </w:rPr>
        <w:t>:</w:t>
      </w:r>
      <w:r w:rsidR="00491EC1">
        <w:rPr>
          <w:lang w:val="ru-RU"/>
        </w:rPr>
        <w:t xml:space="preserve"> </w:t>
      </w:r>
      <w:proofErr w:type="spellStart"/>
      <w:r w:rsidR="00491EC1">
        <w:rPr>
          <w:lang w:val="ru-RU"/>
        </w:rPr>
        <w:t>травень</w:t>
      </w:r>
      <w:proofErr w:type="spellEnd"/>
      <w:r w:rsidR="00491EC1">
        <w:rPr>
          <w:lang w:val="ru-RU"/>
        </w:rPr>
        <w:t xml:space="preserve"> – </w:t>
      </w:r>
      <w:proofErr w:type="spellStart"/>
      <w:r w:rsidR="00491EC1">
        <w:rPr>
          <w:lang w:val="ru-RU"/>
        </w:rPr>
        <w:t>грудень</w:t>
      </w:r>
      <w:proofErr w:type="spellEnd"/>
      <w:r w:rsidR="00491EC1">
        <w:rPr>
          <w:lang w:val="ru-RU"/>
        </w:rPr>
        <w:t xml:space="preserve"> 2026 року</w:t>
      </w:r>
    </w:p>
    <w:p w:rsidR="00A652F7" w:rsidRDefault="003877C9">
      <w:pPr>
        <w:spacing w:after="160"/>
        <w:jc w:val="both"/>
        <w:rPr>
          <w:lang w:val="ru-RU"/>
        </w:rPr>
      </w:pPr>
      <w:r w:rsidRPr="00BF0C8F">
        <w:rPr>
          <w:b/>
          <w:lang w:val="ru-RU"/>
        </w:rPr>
        <w:t xml:space="preserve">Залученість до </w:t>
      </w:r>
      <w:proofErr w:type="spellStart"/>
      <w:r w:rsidRPr="00BF0C8F">
        <w:rPr>
          <w:b/>
          <w:lang w:val="ru-RU"/>
        </w:rPr>
        <w:t>надання</w:t>
      </w:r>
      <w:proofErr w:type="spellEnd"/>
      <w:r w:rsidRPr="00BF0C8F">
        <w:rPr>
          <w:b/>
          <w:lang w:val="ru-RU"/>
        </w:rPr>
        <w:t xml:space="preserve"> </w:t>
      </w:r>
      <w:proofErr w:type="spellStart"/>
      <w:r w:rsidRPr="00BF0C8F">
        <w:rPr>
          <w:b/>
          <w:lang w:val="ru-RU"/>
        </w:rPr>
        <w:t>послуг</w:t>
      </w:r>
      <w:proofErr w:type="spellEnd"/>
      <w:r w:rsidRPr="00BF0C8F">
        <w:rPr>
          <w:b/>
          <w:lang w:val="ru-RU"/>
        </w:rPr>
        <w:t xml:space="preserve">: </w:t>
      </w:r>
      <w:r w:rsidR="00A67C2E" w:rsidRPr="00BF0C8F">
        <w:rPr>
          <w:lang w:val="ru-RU"/>
        </w:rPr>
        <w:t>60 (</w:t>
      </w:r>
      <w:proofErr w:type="spellStart"/>
      <w:r w:rsidR="00A67C2E" w:rsidRPr="00BF0C8F">
        <w:rPr>
          <w:lang w:val="ru-RU"/>
        </w:rPr>
        <w:t>шістдесят</w:t>
      </w:r>
      <w:proofErr w:type="spellEnd"/>
      <w:r w:rsidR="00A67C2E" w:rsidRPr="00BF0C8F">
        <w:rPr>
          <w:lang w:val="ru-RU"/>
        </w:rPr>
        <w:t xml:space="preserve">) </w:t>
      </w:r>
      <w:proofErr w:type="spellStart"/>
      <w:r w:rsidR="00A67C2E" w:rsidRPr="00BF0C8F">
        <w:rPr>
          <w:lang w:val="ru-RU"/>
        </w:rPr>
        <w:t>днів</w:t>
      </w:r>
      <w:proofErr w:type="spellEnd"/>
      <w:r w:rsidRPr="00BF0C8F">
        <w:rPr>
          <w:lang w:val="ru-RU"/>
        </w:rPr>
        <w:t>.</w:t>
      </w:r>
    </w:p>
    <w:p w:rsidR="00491EC1" w:rsidRPr="00BF0C8F" w:rsidRDefault="00491EC1">
      <w:pPr>
        <w:spacing w:after="160"/>
        <w:jc w:val="both"/>
        <w:rPr>
          <w:lang w:val="ru-RU"/>
        </w:rPr>
      </w:pPr>
    </w:p>
    <w:p w:rsidR="00A652F7" w:rsidRDefault="00491EC1">
      <w:pPr>
        <w:spacing w:after="40"/>
        <w:jc w:val="both"/>
        <w:rPr>
          <w:b/>
          <w:lang w:val="ru-RU"/>
        </w:rPr>
      </w:pPr>
      <w:r>
        <w:rPr>
          <w:b/>
          <w:lang w:val="ru-RU"/>
        </w:rPr>
        <w:t xml:space="preserve">ЛОТ 2.  </w:t>
      </w:r>
      <w:r w:rsidR="003877C9" w:rsidRPr="00BF0C8F">
        <w:rPr>
          <w:b/>
          <w:lang w:val="ru-RU"/>
        </w:rPr>
        <w:t xml:space="preserve">1.1.3.9. </w:t>
      </w:r>
      <w:proofErr w:type="spellStart"/>
      <w:r w:rsidR="003877C9" w:rsidRPr="00BF0C8F">
        <w:rPr>
          <w:b/>
          <w:lang w:val="ru-RU"/>
        </w:rPr>
        <w:t>Послуги</w:t>
      </w:r>
      <w:proofErr w:type="spellEnd"/>
      <w:r w:rsidR="003877C9" w:rsidRPr="00BF0C8F">
        <w:rPr>
          <w:b/>
          <w:lang w:val="ru-RU"/>
        </w:rPr>
        <w:t xml:space="preserve"> </w:t>
      </w:r>
      <w:proofErr w:type="spellStart"/>
      <w:r w:rsidR="003877C9" w:rsidRPr="00BF0C8F">
        <w:rPr>
          <w:b/>
          <w:lang w:val="ru-RU"/>
        </w:rPr>
        <w:t>контент-менеджера</w:t>
      </w:r>
      <w:proofErr w:type="spellEnd"/>
    </w:p>
    <w:p w:rsidR="00975CF6" w:rsidRPr="00BF0C8F" w:rsidRDefault="00975CF6">
      <w:pPr>
        <w:spacing w:after="40"/>
        <w:jc w:val="both"/>
        <w:rPr>
          <w:lang w:val="ru-RU"/>
        </w:rPr>
      </w:pPr>
    </w:p>
    <w:p w:rsidR="00A652F7" w:rsidRPr="00BF0C8F" w:rsidRDefault="003877C9">
      <w:pPr>
        <w:spacing w:after="80"/>
        <w:jc w:val="both"/>
        <w:rPr>
          <w:lang w:val="ru-RU"/>
        </w:rPr>
      </w:pPr>
      <w:proofErr w:type="spellStart"/>
      <w:r w:rsidRPr="00BF0C8F">
        <w:rPr>
          <w:lang w:val="ru-RU"/>
        </w:rPr>
        <w:t>Контент-менеджер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забезпечує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координацію</w:t>
      </w:r>
      <w:proofErr w:type="spellEnd"/>
      <w:r w:rsidRPr="00BF0C8F">
        <w:rPr>
          <w:lang w:val="ru-RU"/>
        </w:rPr>
        <w:t xml:space="preserve">, </w:t>
      </w:r>
      <w:proofErr w:type="spellStart"/>
      <w:proofErr w:type="gramStart"/>
      <w:r w:rsidRPr="00BF0C8F">
        <w:rPr>
          <w:lang w:val="ru-RU"/>
        </w:rPr>
        <w:t>п</w:t>
      </w:r>
      <w:proofErr w:type="gramEnd"/>
      <w:r w:rsidRPr="00BF0C8F">
        <w:rPr>
          <w:lang w:val="ru-RU"/>
        </w:rPr>
        <w:t>ідготовку</w:t>
      </w:r>
      <w:proofErr w:type="spellEnd"/>
      <w:r w:rsidRPr="00BF0C8F">
        <w:rPr>
          <w:lang w:val="ru-RU"/>
        </w:rPr>
        <w:t xml:space="preserve"> та </w:t>
      </w:r>
      <w:proofErr w:type="spellStart"/>
      <w:r w:rsidRPr="00BF0C8F">
        <w:rPr>
          <w:lang w:val="ru-RU"/>
        </w:rPr>
        <w:t>супровід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контенту</w:t>
      </w:r>
      <w:proofErr w:type="spellEnd"/>
      <w:r w:rsidRPr="00BF0C8F">
        <w:rPr>
          <w:lang w:val="ru-RU"/>
        </w:rPr>
        <w:t xml:space="preserve"> в межах </w:t>
      </w:r>
      <w:proofErr w:type="spellStart"/>
      <w:r w:rsidRPr="00BF0C8F">
        <w:rPr>
          <w:lang w:val="ru-RU"/>
        </w:rPr>
        <w:t>реалізації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проєкту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відповідно</w:t>
      </w:r>
      <w:proofErr w:type="spellEnd"/>
      <w:r w:rsidRPr="00BF0C8F">
        <w:rPr>
          <w:lang w:val="ru-RU"/>
        </w:rPr>
        <w:t xml:space="preserve"> до </w:t>
      </w:r>
      <w:proofErr w:type="spellStart"/>
      <w:r w:rsidRPr="00BF0C8F">
        <w:rPr>
          <w:lang w:val="ru-RU"/>
        </w:rPr>
        <w:t>комунікаційних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цілей</w:t>
      </w:r>
      <w:proofErr w:type="spellEnd"/>
      <w:r w:rsidRPr="00BF0C8F">
        <w:rPr>
          <w:lang w:val="ru-RU"/>
        </w:rPr>
        <w:t xml:space="preserve"> та </w:t>
      </w:r>
      <w:proofErr w:type="spellStart"/>
      <w:r w:rsidRPr="00BF0C8F">
        <w:rPr>
          <w:lang w:val="ru-RU"/>
        </w:rPr>
        <w:t>вимог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проєкту</w:t>
      </w:r>
      <w:proofErr w:type="spellEnd"/>
      <w:r w:rsidRPr="00BF0C8F">
        <w:rPr>
          <w:lang w:val="ru-RU"/>
        </w:rPr>
        <w:t>.</w:t>
      </w:r>
    </w:p>
    <w:p w:rsidR="00A652F7" w:rsidRPr="00BF0C8F" w:rsidRDefault="003877C9">
      <w:pPr>
        <w:spacing w:after="40"/>
        <w:jc w:val="both"/>
        <w:rPr>
          <w:lang w:val="ru-RU"/>
        </w:rPr>
      </w:pPr>
      <w:proofErr w:type="spellStart"/>
      <w:r w:rsidRPr="00BF0C8F">
        <w:rPr>
          <w:b/>
          <w:lang w:val="ru-RU"/>
        </w:rPr>
        <w:t>Вимоги</w:t>
      </w:r>
      <w:proofErr w:type="spellEnd"/>
      <w:r w:rsidRPr="00BF0C8F">
        <w:rPr>
          <w:b/>
          <w:lang w:val="ru-RU"/>
        </w:rPr>
        <w:t xml:space="preserve"> до </w:t>
      </w:r>
      <w:proofErr w:type="spellStart"/>
      <w:r w:rsidRPr="00BF0C8F">
        <w:rPr>
          <w:b/>
          <w:lang w:val="ru-RU"/>
        </w:rPr>
        <w:t>кваліфікації</w:t>
      </w:r>
      <w:proofErr w:type="spellEnd"/>
      <w:r w:rsidRPr="00BF0C8F">
        <w:rPr>
          <w:b/>
          <w:lang w:val="ru-RU"/>
        </w:rPr>
        <w:t xml:space="preserve"> </w:t>
      </w:r>
      <w:proofErr w:type="spellStart"/>
      <w:r w:rsidRPr="00BF0C8F">
        <w:rPr>
          <w:b/>
          <w:lang w:val="ru-RU"/>
        </w:rPr>
        <w:t>Учасників</w:t>
      </w:r>
      <w:proofErr w:type="spellEnd"/>
      <w:r w:rsidRPr="00BF0C8F">
        <w:rPr>
          <w:b/>
          <w:lang w:val="ru-RU"/>
        </w:rPr>
        <w:t>:</w:t>
      </w:r>
    </w:p>
    <w:p w:rsidR="00A652F7" w:rsidRPr="00BF0C8F" w:rsidRDefault="003877C9">
      <w:pPr>
        <w:spacing w:after="40"/>
        <w:ind w:left="454"/>
        <w:rPr>
          <w:lang w:val="ru-RU"/>
        </w:rPr>
      </w:pPr>
      <w:r w:rsidRPr="00BF0C8F">
        <w:rPr>
          <w:lang w:val="ru-RU"/>
        </w:rPr>
        <w:t xml:space="preserve">• </w:t>
      </w:r>
      <w:proofErr w:type="spellStart"/>
      <w:r w:rsidRPr="00BF0C8F">
        <w:rPr>
          <w:lang w:val="ru-RU"/>
        </w:rPr>
        <w:t>досвід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роботи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з</w:t>
      </w:r>
      <w:proofErr w:type="spellEnd"/>
      <w:r w:rsidRPr="00BF0C8F">
        <w:rPr>
          <w:lang w:val="ru-RU"/>
        </w:rPr>
        <w:t xml:space="preserve"> </w:t>
      </w:r>
      <w:proofErr w:type="spellStart"/>
      <w:proofErr w:type="gramStart"/>
      <w:r w:rsidRPr="00BF0C8F">
        <w:rPr>
          <w:lang w:val="ru-RU"/>
        </w:rPr>
        <w:t>п</w:t>
      </w:r>
      <w:proofErr w:type="gramEnd"/>
      <w:r w:rsidRPr="00BF0C8F">
        <w:rPr>
          <w:lang w:val="ru-RU"/>
        </w:rPr>
        <w:t>ідготовкою</w:t>
      </w:r>
      <w:proofErr w:type="spellEnd"/>
      <w:r w:rsidRPr="00BF0C8F">
        <w:rPr>
          <w:lang w:val="ru-RU"/>
        </w:rPr>
        <w:t xml:space="preserve">, </w:t>
      </w:r>
      <w:proofErr w:type="spellStart"/>
      <w:r w:rsidRPr="00BF0C8F">
        <w:rPr>
          <w:lang w:val="ru-RU"/>
        </w:rPr>
        <w:t>редагуванням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або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координацією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контенту</w:t>
      </w:r>
      <w:proofErr w:type="spellEnd"/>
      <w:r w:rsidRPr="00BF0C8F">
        <w:rPr>
          <w:lang w:val="ru-RU"/>
        </w:rPr>
        <w:t>;</w:t>
      </w:r>
    </w:p>
    <w:p w:rsidR="00A652F7" w:rsidRPr="00BF0C8F" w:rsidRDefault="003877C9">
      <w:pPr>
        <w:spacing w:after="40"/>
        <w:ind w:left="454"/>
        <w:rPr>
          <w:lang w:val="ru-RU"/>
        </w:rPr>
      </w:pPr>
      <w:r w:rsidRPr="00BF0C8F">
        <w:rPr>
          <w:lang w:val="ru-RU"/>
        </w:rPr>
        <w:lastRenderedPageBreak/>
        <w:t xml:space="preserve">• </w:t>
      </w:r>
      <w:proofErr w:type="spellStart"/>
      <w:r w:rsidRPr="00BF0C8F">
        <w:rPr>
          <w:lang w:val="ru-RU"/>
        </w:rPr>
        <w:t>досвід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роботи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з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інформаційними</w:t>
      </w:r>
      <w:proofErr w:type="spellEnd"/>
      <w:r w:rsidRPr="00BF0C8F">
        <w:rPr>
          <w:lang w:val="ru-RU"/>
        </w:rPr>
        <w:t xml:space="preserve">, </w:t>
      </w:r>
      <w:proofErr w:type="spellStart"/>
      <w:r w:rsidRPr="00BF0C8F">
        <w:rPr>
          <w:lang w:val="ru-RU"/>
        </w:rPr>
        <w:t>освітніми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або</w:t>
      </w:r>
      <w:proofErr w:type="spellEnd"/>
      <w:r w:rsidRPr="00BF0C8F">
        <w:rPr>
          <w:lang w:val="ru-RU"/>
        </w:rPr>
        <w:t xml:space="preserve"> </w:t>
      </w:r>
      <w:proofErr w:type="spellStart"/>
      <w:proofErr w:type="gramStart"/>
      <w:r w:rsidRPr="00BF0C8F">
        <w:rPr>
          <w:lang w:val="ru-RU"/>
        </w:rPr>
        <w:t>соц</w:t>
      </w:r>
      <w:proofErr w:type="gramEnd"/>
      <w:r w:rsidRPr="00BF0C8F">
        <w:rPr>
          <w:lang w:val="ru-RU"/>
        </w:rPr>
        <w:t>іальними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проєктами</w:t>
      </w:r>
      <w:proofErr w:type="spellEnd"/>
      <w:r w:rsidRPr="00BF0C8F">
        <w:rPr>
          <w:lang w:val="ru-RU"/>
        </w:rPr>
        <w:t xml:space="preserve"> буде </w:t>
      </w:r>
      <w:proofErr w:type="spellStart"/>
      <w:r w:rsidRPr="00BF0C8F">
        <w:rPr>
          <w:lang w:val="ru-RU"/>
        </w:rPr>
        <w:t>перевагою</w:t>
      </w:r>
      <w:proofErr w:type="spellEnd"/>
      <w:r w:rsidRPr="00BF0C8F">
        <w:rPr>
          <w:lang w:val="ru-RU"/>
        </w:rPr>
        <w:t>;</w:t>
      </w:r>
    </w:p>
    <w:p w:rsidR="00A652F7" w:rsidRPr="00BF0C8F" w:rsidRDefault="003877C9">
      <w:pPr>
        <w:spacing w:after="40"/>
        <w:ind w:left="454"/>
        <w:rPr>
          <w:lang w:val="ru-RU"/>
        </w:rPr>
      </w:pPr>
      <w:r w:rsidRPr="00BF0C8F">
        <w:rPr>
          <w:lang w:val="ru-RU"/>
        </w:rPr>
        <w:t xml:space="preserve">• </w:t>
      </w:r>
      <w:proofErr w:type="spellStart"/>
      <w:r w:rsidRPr="00BF0C8F">
        <w:rPr>
          <w:lang w:val="ru-RU"/>
        </w:rPr>
        <w:t>навички</w:t>
      </w:r>
      <w:proofErr w:type="spellEnd"/>
      <w:r w:rsidRPr="00BF0C8F">
        <w:rPr>
          <w:lang w:val="ru-RU"/>
        </w:rPr>
        <w:t xml:space="preserve"> </w:t>
      </w:r>
      <w:proofErr w:type="spellStart"/>
      <w:proofErr w:type="gramStart"/>
      <w:r w:rsidRPr="00BF0C8F">
        <w:rPr>
          <w:lang w:val="ru-RU"/>
        </w:rPr>
        <w:t>п</w:t>
      </w:r>
      <w:proofErr w:type="gramEnd"/>
      <w:r w:rsidRPr="00BF0C8F">
        <w:rPr>
          <w:lang w:val="ru-RU"/>
        </w:rPr>
        <w:t>ідготовки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текстових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матеріалів</w:t>
      </w:r>
      <w:proofErr w:type="spellEnd"/>
      <w:r w:rsidRPr="00BF0C8F">
        <w:rPr>
          <w:lang w:val="ru-RU"/>
        </w:rPr>
        <w:t xml:space="preserve"> для </w:t>
      </w:r>
      <w:proofErr w:type="spellStart"/>
      <w:r w:rsidRPr="00BF0C8F">
        <w:rPr>
          <w:lang w:val="ru-RU"/>
        </w:rPr>
        <w:t>різних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каналів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комунікації</w:t>
      </w:r>
      <w:proofErr w:type="spellEnd"/>
      <w:r w:rsidRPr="00BF0C8F">
        <w:rPr>
          <w:lang w:val="ru-RU"/>
        </w:rPr>
        <w:t>;</w:t>
      </w:r>
    </w:p>
    <w:p w:rsidR="00A652F7" w:rsidRPr="00BF0C8F" w:rsidRDefault="003877C9">
      <w:pPr>
        <w:spacing w:after="40"/>
        <w:ind w:left="454"/>
        <w:rPr>
          <w:lang w:val="ru-RU"/>
        </w:rPr>
      </w:pPr>
      <w:r w:rsidRPr="00BF0C8F">
        <w:rPr>
          <w:lang w:val="ru-RU"/>
        </w:rPr>
        <w:t xml:space="preserve">• </w:t>
      </w:r>
      <w:proofErr w:type="spellStart"/>
      <w:r w:rsidRPr="00BF0C8F">
        <w:rPr>
          <w:lang w:val="ru-RU"/>
        </w:rPr>
        <w:t>навички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роботи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з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цифровими</w:t>
      </w:r>
      <w:proofErr w:type="spellEnd"/>
      <w:r w:rsidRPr="00BF0C8F">
        <w:rPr>
          <w:lang w:val="ru-RU"/>
        </w:rPr>
        <w:t xml:space="preserve"> платформами та </w:t>
      </w:r>
      <w:proofErr w:type="spellStart"/>
      <w:r w:rsidRPr="00BF0C8F">
        <w:rPr>
          <w:lang w:val="ru-RU"/>
        </w:rPr>
        <w:t>онлай</w:t>
      </w:r>
      <w:proofErr w:type="gramStart"/>
      <w:r w:rsidRPr="00BF0C8F">
        <w:rPr>
          <w:lang w:val="ru-RU"/>
        </w:rPr>
        <w:t>н-</w:t>
      </w:r>
      <w:proofErr w:type="gramEnd"/>
      <w:r w:rsidRPr="00BF0C8F">
        <w:rPr>
          <w:lang w:val="ru-RU"/>
        </w:rPr>
        <w:t>інструментами</w:t>
      </w:r>
      <w:proofErr w:type="spellEnd"/>
      <w:r w:rsidRPr="00BF0C8F">
        <w:rPr>
          <w:lang w:val="ru-RU"/>
        </w:rPr>
        <w:t>;</w:t>
      </w:r>
    </w:p>
    <w:p w:rsidR="00A652F7" w:rsidRPr="00BF0C8F" w:rsidRDefault="003877C9">
      <w:pPr>
        <w:spacing w:after="40"/>
        <w:ind w:left="454"/>
        <w:rPr>
          <w:lang w:val="ru-RU"/>
        </w:rPr>
      </w:pPr>
      <w:r w:rsidRPr="00BF0C8F">
        <w:rPr>
          <w:lang w:val="ru-RU"/>
        </w:rPr>
        <w:t xml:space="preserve">• </w:t>
      </w:r>
      <w:proofErr w:type="spellStart"/>
      <w:r w:rsidRPr="00BF0C8F">
        <w:rPr>
          <w:lang w:val="ru-RU"/>
        </w:rPr>
        <w:t>вільне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володіння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українською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мовою</w:t>
      </w:r>
      <w:proofErr w:type="spellEnd"/>
      <w:r w:rsidRPr="00BF0C8F">
        <w:rPr>
          <w:lang w:val="ru-RU"/>
        </w:rPr>
        <w:t xml:space="preserve">; </w:t>
      </w:r>
      <w:proofErr w:type="spellStart"/>
      <w:r w:rsidRPr="00BF0C8F">
        <w:rPr>
          <w:lang w:val="ru-RU"/>
        </w:rPr>
        <w:t>володіння</w:t>
      </w:r>
      <w:proofErr w:type="spellEnd"/>
      <w:r w:rsidRPr="00BF0C8F">
        <w:rPr>
          <w:lang w:val="ru-RU"/>
        </w:rPr>
        <w:t xml:space="preserve"> </w:t>
      </w:r>
      <w:proofErr w:type="spellStart"/>
      <w:proofErr w:type="gramStart"/>
      <w:r w:rsidRPr="00BF0C8F">
        <w:rPr>
          <w:lang w:val="ru-RU"/>
        </w:rPr>
        <w:t>англ</w:t>
      </w:r>
      <w:proofErr w:type="gramEnd"/>
      <w:r w:rsidRPr="00BF0C8F">
        <w:rPr>
          <w:lang w:val="ru-RU"/>
        </w:rPr>
        <w:t>ійською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мовою</w:t>
      </w:r>
      <w:proofErr w:type="spellEnd"/>
      <w:r w:rsidRPr="00BF0C8F">
        <w:rPr>
          <w:lang w:val="ru-RU"/>
        </w:rPr>
        <w:t xml:space="preserve"> на </w:t>
      </w:r>
      <w:proofErr w:type="spellStart"/>
      <w:r w:rsidRPr="00BF0C8F">
        <w:rPr>
          <w:lang w:val="ru-RU"/>
        </w:rPr>
        <w:t>робочому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рівні</w:t>
      </w:r>
      <w:proofErr w:type="spellEnd"/>
      <w:r w:rsidRPr="00BF0C8F">
        <w:rPr>
          <w:lang w:val="ru-RU"/>
        </w:rPr>
        <w:t xml:space="preserve"> буде </w:t>
      </w:r>
      <w:proofErr w:type="spellStart"/>
      <w:r w:rsidRPr="00BF0C8F">
        <w:rPr>
          <w:lang w:val="ru-RU"/>
        </w:rPr>
        <w:t>перевагою</w:t>
      </w:r>
      <w:proofErr w:type="spellEnd"/>
      <w:r w:rsidRPr="00BF0C8F">
        <w:rPr>
          <w:lang w:val="ru-RU"/>
        </w:rPr>
        <w:t>;</w:t>
      </w:r>
    </w:p>
    <w:p w:rsidR="00A652F7" w:rsidRPr="00BF0C8F" w:rsidRDefault="003877C9">
      <w:pPr>
        <w:spacing w:after="40"/>
        <w:ind w:left="454"/>
        <w:rPr>
          <w:lang w:val="ru-RU"/>
        </w:rPr>
      </w:pPr>
      <w:r w:rsidRPr="00BF0C8F">
        <w:rPr>
          <w:lang w:val="ru-RU"/>
        </w:rPr>
        <w:t xml:space="preserve">• </w:t>
      </w:r>
      <w:proofErr w:type="spellStart"/>
      <w:r w:rsidRPr="00BF0C8F">
        <w:rPr>
          <w:lang w:val="ru-RU"/>
        </w:rPr>
        <w:t>уважність</w:t>
      </w:r>
      <w:proofErr w:type="spellEnd"/>
      <w:r w:rsidRPr="00BF0C8F">
        <w:rPr>
          <w:lang w:val="ru-RU"/>
        </w:rPr>
        <w:t xml:space="preserve"> до деталей та </w:t>
      </w:r>
      <w:proofErr w:type="spellStart"/>
      <w:r w:rsidRPr="00BF0C8F">
        <w:rPr>
          <w:lang w:val="ru-RU"/>
        </w:rPr>
        <w:t>дотримання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редакційних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стандарті</w:t>
      </w:r>
      <w:proofErr w:type="gramStart"/>
      <w:r w:rsidRPr="00BF0C8F">
        <w:rPr>
          <w:lang w:val="ru-RU"/>
        </w:rPr>
        <w:t>в</w:t>
      </w:r>
      <w:proofErr w:type="spellEnd"/>
      <w:proofErr w:type="gramEnd"/>
      <w:r w:rsidRPr="00BF0C8F">
        <w:rPr>
          <w:lang w:val="ru-RU"/>
        </w:rPr>
        <w:t>;</w:t>
      </w:r>
    </w:p>
    <w:p w:rsidR="00A652F7" w:rsidRPr="00BF0C8F" w:rsidRDefault="003877C9">
      <w:pPr>
        <w:spacing w:after="40"/>
        <w:ind w:left="454"/>
        <w:rPr>
          <w:lang w:val="ru-RU"/>
        </w:rPr>
      </w:pPr>
      <w:r w:rsidRPr="00BF0C8F">
        <w:rPr>
          <w:lang w:val="ru-RU"/>
        </w:rPr>
        <w:t xml:space="preserve">• </w:t>
      </w:r>
      <w:proofErr w:type="spellStart"/>
      <w:r w:rsidRPr="00BF0C8F">
        <w:rPr>
          <w:lang w:val="ru-RU"/>
        </w:rPr>
        <w:t>організованість</w:t>
      </w:r>
      <w:proofErr w:type="spellEnd"/>
      <w:r w:rsidRPr="00BF0C8F">
        <w:rPr>
          <w:lang w:val="ru-RU"/>
        </w:rPr>
        <w:t xml:space="preserve">, </w:t>
      </w:r>
      <w:proofErr w:type="spellStart"/>
      <w:r w:rsidRPr="00BF0C8F">
        <w:rPr>
          <w:lang w:val="ru-RU"/>
        </w:rPr>
        <w:t>відповідальність</w:t>
      </w:r>
      <w:proofErr w:type="spellEnd"/>
      <w:r w:rsidRPr="00BF0C8F">
        <w:rPr>
          <w:lang w:val="ru-RU"/>
        </w:rPr>
        <w:t xml:space="preserve"> та </w:t>
      </w:r>
      <w:proofErr w:type="spellStart"/>
      <w:r w:rsidRPr="00BF0C8F">
        <w:rPr>
          <w:lang w:val="ru-RU"/>
        </w:rPr>
        <w:t>здатність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працювати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з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кількома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паралельними</w:t>
      </w:r>
      <w:proofErr w:type="spellEnd"/>
      <w:r w:rsidRPr="00BF0C8F">
        <w:rPr>
          <w:lang w:val="ru-RU"/>
        </w:rPr>
        <w:t xml:space="preserve"> задачами.</w:t>
      </w:r>
    </w:p>
    <w:p w:rsidR="00A652F7" w:rsidRPr="00BF0C8F" w:rsidRDefault="003877C9">
      <w:pPr>
        <w:spacing w:after="40"/>
        <w:jc w:val="both"/>
        <w:rPr>
          <w:lang w:val="ru-RU"/>
        </w:rPr>
      </w:pPr>
      <w:proofErr w:type="spellStart"/>
      <w:r w:rsidRPr="00BF0C8F">
        <w:rPr>
          <w:b/>
          <w:lang w:val="ru-RU"/>
        </w:rPr>
        <w:t>Обсяг</w:t>
      </w:r>
      <w:proofErr w:type="spellEnd"/>
      <w:r w:rsidRPr="00BF0C8F">
        <w:rPr>
          <w:b/>
          <w:lang w:val="ru-RU"/>
        </w:rPr>
        <w:t xml:space="preserve"> задач у</w:t>
      </w:r>
      <w:proofErr w:type="gramStart"/>
      <w:r w:rsidRPr="00BF0C8F">
        <w:rPr>
          <w:b/>
          <w:lang w:val="ru-RU"/>
        </w:rPr>
        <w:t xml:space="preserve"> </w:t>
      </w:r>
      <w:proofErr w:type="spellStart"/>
      <w:r w:rsidRPr="00BF0C8F">
        <w:rPr>
          <w:b/>
          <w:lang w:val="ru-RU"/>
        </w:rPr>
        <w:t>П</w:t>
      </w:r>
      <w:proofErr w:type="gramEnd"/>
      <w:r w:rsidRPr="00BF0C8F">
        <w:rPr>
          <w:b/>
          <w:lang w:val="ru-RU"/>
        </w:rPr>
        <w:t>роєкті</w:t>
      </w:r>
      <w:proofErr w:type="spellEnd"/>
      <w:r w:rsidRPr="00BF0C8F">
        <w:rPr>
          <w:b/>
          <w:lang w:val="ru-RU"/>
        </w:rPr>
        <w:t>:</w:t>
      </w:r>
    </w:p>
    <w:p w:rsidR="00A652F7" w:rsidRPr="00BF0C8F" w:rsidRDefault="003877C9">
      <w:pPr>
        <w:spacing w:after="40"/>
        <w:ind w:left="454"/>
        <w:rPr>
          <w:lang w:val="ru-RU"/>
        </w:rPr>
      </w:pPr>
      <w:r w:rsidRPr="00BF0C8F">
        <w:rPr>
          <w:lang w:val="ru-RU"/>
        </w:rPr>
        <w:t xml:space="preserve">• </w:t>
      </w:r>
      <w:proofErr w:type="spellStart"/>
      <w:proofErr w:type="gramStart"/>
      <w:r w:rsidRPr="00BF0C8F">
        <w:rPr>
          <w:lang w:val="ru-RU"/>
        </w:rPr>
        <w:t>п</w:t>
      </w:r>
      <w:proofErr w:type="gramEnd"/>
      <w:r w:rsidRPr="00BF0C8F">
        <w:rPr>
          <w:lang w:val="ru-RU"/>
        </w:rPr>
        <w:t>ідготовка</w:t>
      </w:r>
      <w:proofErr w:type="spellEnd"/>
      <w:r w:rsidRPr="00BF0C8F">
        <w:rPr>
          <w:lang w:val="ru-RU"/>
        </w:rPr>
        <w:t xml:space="preserve">, </w:t>
      </w:r>
      <w:proofErr w:type="spellStart"/>
      <w:r w:rsidRPr="00BF0C8F">
        <w:rPr>
          <w:lang w:val="ru-RU"/>
        </w:rPr>
        <w:t>редагування</w:t>
      </w:r>
      <w:proofErr w:type="spellEnd"/>
      <w:r w:rsidRPr="00BF0C8F">
        <w:rPr>
          <w:lang w:val="ru-RU"/>
        </w:rPr>
        <w:t xml:space="preserve"> та </w:t>
      </w:r>
      <w:proofErr w:type="spellStart"/>
      <w:r w:rsidRPr="00BF0C8F">
        <w:rPr>
          <w:lang w:val="ru-RU"/>
        </w:rPr>
        <w:t>адаптація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текстових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матеріалів</w:t>
      </w:r>
      <w:proofErr w:type="spellEnd"/>
      <w:r w:rsidRPr="00BF0C8F">
        <w:rPr>
          <w:lang w:val="ru-RU"/>
        </w:rPr>
        <w:t xml:space="preserve"> у межах </w:t>
      </w:r>
      <w:proofErr w:type="spellStart"/>
      <w:r w:rsidRPr="00BF0C8F">
        <w:rPr>
          <w:lang w:val="ru-RU"/>
        </w:rPr>
        <w:t>проєкту</w:t>
      </w:r>
      <w:proofErr w:type="spellEnd"/>
      <w:r w:rsidRPr="00BF0C8F">
        <w:rPr>
          <w:lang w:val="ru-RU"/>
        </w:rPr>
        <w:t>;</w:t>
      </w:r>
    </w:p>
    <w:p w:rsidR="00A652F7" w:rsidRPr="00BF0C8F" w:rsidRDefault="003877C9">
      <w:pPr>
        <w:spacing w:after="40"/>
        <w:ind w:left="454"/>
        <w:rPr>
          <w:lang w:val="ru-RU"/>
        </w:rPr>
      </w:pPr>
      <w:r w:rsidRPr="00BF0C8F">
        <w:rPr>
          <w:lang w:val="ru-RU"/>
        </w:rPr>
        <w:t xml:space="preserve">• </w:t>
      </w:r>
      <w:proofErr w:type="spellStart"/>
      <w:r w:rsidRPr="00BF0C8F">
        <w:rPr>
          <w:lang w:val="ru-RU"/>
        </w:rPr>
        <w:t>координація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процесів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створення</w:t>
      </w:r>
      <w:proofErr w:type="spellEnd"/>
      <w:r w:rsidRPr="00BF0C8F">
        <w:rPr>
          <w:lang w:val="ru-RU"/>
        </w:rPr>
        <w:t xml:space="preserve"> та </w:t>
      </w:r>
      <w:proofErr w:type="spellStart"/>
      <w:r w:rsidRPr="00BF0C8F">
        <w:rPr>
          <w:lang w:val="ru-RU"/>
        </w:rPr>
        <w:t>погодження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контенту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з</w:t>
      </w:r>
      <w:proofErr w:type="spellEnd"/>
      <w:r w:rsidRPr="00BF0C8F">
        <w:rPr>
          <w:lang w:val="ru-RU"/>
        </w:rPr>
        <w:t xml:space="preserve"> членами </w:t>
      </w:r>
      <w:proofErr w:type="spellStart"/>
      <w:r w:rsidRPr="00BF0C8F">
        <w:rPr>
          <w:lang w:val="ru-RU"/>
        </w:rPr>
        <w:t>команди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проєкту</w:t>
      </w:r>
      <w:proofErr w:type="spellEnd"/>
      <w:r w:rsidRPr="00BF0C8F">
        <w:rPr>
          <w:lang w:val="ru-RU"/>
        </w:rPr>
        <w:t>;</w:t>
      </w:r>
    </w:p>
    <w:p w:rsidR="00A652F7" w:rsidRPr="00BF0C8F" w:rsidRDefault="003877C9">
      <w:pPr>
        <w:spacing w:after="40"/>
        <w:ind w:left="454"/>
        <w:rPr>
          <w:lang w:val="ru-RU"/>
        </w:rPr>
      </w:pPr>
      <w:r w:rsidRPr="00BF0C8F">
        <w:rPr>
          <w:lang w:val="ru-RU"/>
        </w:rPr>
        <w:t xml:space="preserve">• </w:t>
      </w:r>
      <w:proofErr w:type="spellStart"/>
      <w:proofErr w:type="gramStart"/>
      <w:r w:rsidRPr="00BF0C8F">
        <w:rPr>
          <w:lang w:val="ru-RU"/>
        </w:rPr>
        <w:t>п</w:t>
      </w:r>
      <w:proofErr w:type="gramEnd"/>
      <w:r w:rsidRPr="00BF0C8F">
        <w:rPr>
          <w:lang w:val="ru-RU"/>
        </w:rPr>
        <w:t>ідготовка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інформаційних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матеріалів</w:t>
      </w:r>
      <w:proofErr w:type="spellEnd"/>
      <w:r w:rsidRPr="00BF0C8F">
        <w:rPr>
          <w:lang w:val="ru-RU"/>
        </w:rPr>
        <w:t xml:space="preserve"> для </w:t>
      </w:r>
      <w:proofErr w:type="spellStart"/>
      <w:r w:rsidRPr="00BF0C8F">
        <w:rPr>
          <w:lang w:val="ru-RU"/>
        </w:rPr>
        <w:t>цифрових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ресурсів</w:t>
      </w:r>
      <w:proofErr w:type="spellEnd"/>
      <w:r w:rsidRPr="00BF0C8F">
        <w:rPr>
          <w:lang w:val="ru-RU"/>
        </w:rPr>
        <w:t xml:space="preserve"> та </w:t>
      </w:r>
      <w:proofErr w:type="spellStart"/>
      <w:r w:rsidRPr="00BF0C8F">
        <w:rPr>
          <w:lang w:val="ru-RU"/>
        </w:rPr>
        <w:t>комунікаційних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каналів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проєкту</w:t>
      </w:r>
      <w:proofErr w:type="spellEnd"/>
      <w:r w:rsidRPr="00BF0C8F">
        <w:rPr>
          <w:lang w:val="ru-RU"/>
        </w:rPr>
        <w:t>;</w:t>
      </w:r>
    </w:p>
    <w:p w:rsidR="00A652F7" w:rsidRPr="00BF0C8F" w:rsidRDefault="003877C9">
      <w:pPr>
        <w:spacing w:after="40"/>
        <w:ind w:left="454"/>
        <w:rPr>
          <w:lang w:val="ru-RU"/>
        </w:rPr>
      </w:pPr>
      <w:r w:rsidRPr="00BF0C8F">
        <w:rPr>
          <w:lang w:val="ru-RU"/>
        </w:rPr>
        <w:t xml:space="preserve">• </w:t>
      </w:r>
      <w:proofErr w:type="spellStart"/>
      <w:r w:rsidRPr="00BF0C8F">
        <w:rPr>
          <w:lang w:val="ru-RU"/>
        </w:rPr>
        <w:t>збі</w:t>
      </w:r>
      <w:proofErr w:type="gramStart"/>
      <w:r w:rsidRPr="00BF0C8F">
        <w:rPr>
          <w:lang w:val="ru-RU"/>
        </w:rPr>
        <w:t>р</w:t>
      </w:r>
      <w:proofErr w:type="spellEnd"/>
      <w:proofErr w:type="gramEnd"/>
      <w:r w:rsidRPr="00BF0C8F">
        <w:rPr>
          <w:lang w:val="ru-RU"/>
        </w:rPr>
        <w:t xml:space="preserve">, </w:t>
      </w:r>
      <w:proofErr w:type="spellStart"/>
      <w:r w:rsidRPr="00BF0C8F">
        <w:rPr>
          <w:lang w:val="ru-RU"/>
        </w:rPr>
        <w:t>систематизація</w:t>
      </w:r>
      <w:proofErr w:type="spellEnd"/>
      <w:r w:rsidRPr="00BF0C8F">
        <w:rPr>
          <w:lang w:val="ru-RU"/>
        </w:rPr>
        <w:t xml:space="preserve"> та </w:t>
      </w:r>
      <w:proofErr w:type="spellStart"/>
      <w:r w:rsidRPr="00BF0C8F">
        <w:rPr>
          <w:lang w:val="ru-RU"/>
        </w:rPr>
        <w:t>опрацювання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інформації</w:t>
      </w:r>
      <w:proofErr w:type="spellEnd"/>
      <w:r w:rsidRPr="00BF0C8F">
        <w:rPr>
          <w:lang w:val="ru-RU"/>
        </w:rPr>
        <w:t xml:space="preserve"> для </w:t>
      </w:r>
      <w:proofErr w:type="spellStart"/>
      <w:r w:rsidRPr="00BF0C8F">
        <w:rPr>
          <w:lang w:val="ru-RU"/>
        </w:rPr>
        <w:t>підготовки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контенту</w:t>
      </w:r>
      <w:proofErr w:type="spellEnd"/>
      <w:r w:rsidRPr="00BF0C8F">
        <w:rPr>
          <w:lang w:val="ru-RU"/>
        </w:rPr>
        <w:t>;</w:t>
      </w:r>
    </w:p>
    <w:p w:rsidR="00A652F7" w:rsidRPr="00BF0C8F" w:rsidRDefault="003877C9">
      <w:pPr>
        <w:spacing w:after="40"/>
        <w:ind w:left="454"/>
        <w:rPr>
          <w:lang w:val="ru-RU"/>
        </w:rPr>
      </w:pPr>
      <w:r w:rsidRPr="00BF0C8F">
        <w:rPr>
          <w:lang w:val="ru-RU"/>
        </w:rPr>
        <w:t xml:space="preserve">• </w:t>
      </w:r>
      <w:proofErr w:type="spellStart"/>
      <w:r w:rsidRPr="00BF0C8F">
        <w:rPr>
          <w:lang w:val="ru-RU"/>
        </w:rPr>
        <w:t>забезпечення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відповідності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контенту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затвердженим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комунікаційним</w:t>
      </w:r>
      <w:proofErr w:type="spellEnd"/>
      <w:r w:rsidRPr="00BF0C8F">
        <w:rPr>
          <w:lang w:val="ru-RU"/>
        </w:rPr>
        <w:t xml:space="preserve"> </w:t>
      </w:r>
      <w:proofErr w:type="spellStart"/>
      <w:proofErr w:type="gramStart"/>
      <w:r w:rsidRPr="00BF0C8F">
        <w:rPr>
          <w:lang w:val="ru-RU"/>
        </w:rPr>
        <w:t>п</w:t>
      </w:r>
      <w:proofErr w:type="gramEnd"/>
      <w:r w:rsidRPr="00BF0C8F">
        <w:rPr>
          <w:lang w:val="ru-RU"/>
        </w:rPr>
        <w:t>ідходам</w:t>
      </w:r>
      <w:proofErr w:type="spellEnd"/>
      <w:r w:rsidRPr="00BF0C8F">
        <w:rPr>
          <w:lang w:val="ru-RU"/>
        </w:rPr>
        <w:t xml:space="preserve"> та </w:t>
      </w:r>
      <w:proofErr w:type="spellStart"/>
      <w:r w:rsidRPr="00BF0C8F">
        <w:rPr>
          <w:lang w:val="ru-RU"/>
        </w:rPr>
        <w:t>вимогам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проєкту</w:t>
      </w:r>
      <w:proofErr w:type="spellEnd"/>
      <w:r w:rsidRPr="00BF0C8F">
        <w:rPr>
          <w:lang w:val="ru-RU"/>
        </w:rPr>
        <w:t>;</w:t>
      </w:r>
    </w:p>
    <w:p w:rsidR="00A652F7" w:rsidRPr="00BF0C8F" w:rsidRDefault="003877C9">
      <w:pPr>
        <w:spacing w:after="40"/>
        <w:ind w:left="454"/>
        <w:rPr>
          <w:lang w:val="ru-RU"/>
        </w:rPr>
      </w:pPr>
      <w:r w:rsidRPr="00BF0C8F">
        <w:rPr>
          <w:lang w:val="ru-RU"/>
        </w:rPr>
        <w:t xml:space="preserve">• </w:t>
      </w:r>
      <w:proofErr w:type="spellStart"/>
      <w:r w:rsidRPr="00BF0C8F">
        <w:rPr>
          <w:lang w:val="ru-RU"/>
        </w:rPr>
        <w:t>взаємодія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з</w:t>
      </w:r>
      <w:proofErr w:type="spellEnd"/>
      <w:r w:rsidRPr="00BF0C8F">
        <w:rPr>
          <w:lang w:val="ru-RU"/>
        </w:rPr>
        <w:t xml:space="preserve"> дизайнерами, </w:t>
      </w:r>
      <w:proofErr w:type="spellStart"/>
      <w:r w:rsidRPr="00BF0C8F">
        <w:rPr>
          <w:lang w:val="ru-RU"/>
        </w:rPr>
        <w:t>комунікаційними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фахівцями</w:t>
      </w:r>
      <w:proofErr w:type="spellEnd"/>
      <w:r w:rsidRPr="00BF0C8F">
        <w:rPr>
          <w:lang w:val="ru-RU"/>
        </w:rPr>
        <w:t xml:space="preserve">, </w:t>
      </w:r>
      <w:proofErr w:type="spellStart"/>
      <w:r w:rsidRPr="00BF0C8F">
        <w:rPr>
          <w:lang w:val="ru-RU"/>
        </w:rPr>
        <w:t>експертами</w:t>
      </w:r>
      <w:proofErr w:type="spellEnd"/>
      <w:r w:rsidRPr="00BF0C8F">
        <w:rPr>
          <w:lang w:val="ru-RU"/>
        </w:rPr>
        <w:t xml:space="preserve"> та </w:t>
      </w:r>
      <w:proofErr w:type="spellStart"/>
      <w:r w:rsidRPr="00BF0C8F">
        <w:rPr>
          <w:lang w:val="ru-RU"/>
        </w:rPr>
        <w:t>іншими</w:t>
      </w:r>
      <w:proofErr w:type="spellEnd"/>
      <w:r w:rsidRPr="00BF0C8F">
        <w:rPr>
          <w:lang w:val="ru-RU"/>
        </w:rPr>
        <w:t xml:space="preserve"> членами </w:t>
      </w:r>
      <w:proofErr w:type="spellStart"/>
      <w:r w:rsidRPr="00BF0C8F">
        <w:rPr>
          <w:lang w:val="ru-RU"/>
        </w:rPr>
        <w:t>команди</w:t>
      </w:r>
      <w:proofErr w:type="spellEnd"/>
      <w:r w:rsidRPr="00BF0C8F">
        <w:rPr>
          <w:lang w:val="ru-RU"/>
        </w:rPr>
        <w:t xml:space="preserve"> </w:t>
      </w:r>
      <w:proofErr w:type="spellStart"/>
      <w:proofErr w:type="gramStart"/>
      <w:r w:rsidRPr="00BF0C8F">
        <w:rPr>
          <w:lang w:val="ru-RU"/>
        </w:rPr>
        <w:t>п</w:t>
      </w:r>
      <w:proofErr w:type="gramEnd"/>
      <w:r w:rsidRPr="00BF0C8F">
        <w:rPr>
          <w:lang w:val="ru-RU"/>
        </w:rPr>
        <w:t>ід</w:t>
      </w:r>
      <w:proofErr w:type="spellEnd"/>
      <w:r w:rsidRPr="00BF0C8F">
        <w:rPr>
          <w:lang w:val="ru-RU"/>
        </w:rPr>
        <w:t xml:space="preserve"> час </w:t>
      </w:r>
      <w:proofErr w:type="spellStart"/>
      <w:r w:rsidRPr="00BF0C8F">
        <w:rPr>
          <w:lang w:val="ru-RU"/>
        </w:rPr>
        <w:t>підготовки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матеріалів</w:t>
      </w:r>
      <w:proofErr w:type="spellEnd"/>
      <w:r w:rsidRPr="00BF0C8F">
        <w:rPr>
          <w:lang w:val="ru-RU"/>
        </w:rPr>
        <w:t>;</w:t>
      </w:r>
    </w:p>
    <w:p w:rsidR="00A652F7" w:rsidRPr="00BF0C8F" w:rsidRDefault="003877C9">
      <w:pPr>
        <w:spacing w:after="40"/>
        <w:ind w:left="454"/>
        <w:rPr>
          <w:lang w:val="ru-RU"/>
        </w:rPr>
      </w:pPr>
      <w:r w:rsidRPr="00BF0C8F">
        <w:rPr>
          <w:lang w:val="ru-RU"/>
        </w:rPr>
        <w:t xml:space="preserve">• участь у </w:t>
      </w:r>
      <w:proofErr w:type="spellStart"/>
      <w:proofErr w:type="gramStart"/>
      <w:r w:rsidRPr="00BF0C8F">
        <w:rPr>
          <w:lang w:val="ru-RU"/>
        </w:rPr>
        <w:t>п</w:t>
      </w:r>
      <w:proofErr w:type="gramEnd"/>
      <w:r w:rsidRPr="00BF0C8F">
        <w:rPr>
          <w:lang w:val="ru-RU"/>
        </w:rPr>
        <w:t>ідготовці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матеріалів</w:t>
      </w:r>
      <w:proofErr w:type="spellEnd"/>
      <w:r w:rsidRPr="00BF0C8F">
        <w:rPr>
          <w:lang w:val="ru-RU"/>
        </w:rPr>
        <w:t xml:space="preserve"> для </w:t>
      </w:r>
      <w:proofErr w:type="spellStart"/>
      <w:r w:rsidRPr="00BF0C8F">
        <w:rPr>
          <w:lang w:val="ru-RU"/>
        </w:rPr>
        <w:t>висвітлення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проєктних</w:t>
      </w:r>
      <w:proofErr w:type="spellEnd"/>
      <w:r w:rsidRPr="00BF0C8F">
        <w:rPr>
          <w:lang w:val="ru-RU"/>
        </w:rPr>
        <w:t xml:space="preserve"> активностей та </w:t>
      </w:r>
      <w:proofErr w:type="spellStart"/>
      <w:r w:rsidRPr="00BF0C8F">
        <w:rPr>
          <w:lang w:val="ru-RU"/>
        </w:rPr>
        <w:t>результатів</w:t>
      </w:r>
      <w:proofErr w:type="spellEnd"/>
      <w:r w:rsidRPr="00BF0C8F">
        <w:rPr>
          <w:lang w:val="ru-RU"/>
        </w:rPr>
        <w:t>;</w:t>
      </w:r>
    </w:p>
    <w:p w:rsidR="00A652F7" w:rsidRPr="00BF0C8F" w:rsidRDefault="003877C9">
      <w:pPr>
        <w:spacing w:after="40"/>
        <w:ind w:left="454"/>
        <w:rPr>
          <w:lang w:val="ru-RU"/>
        </w:rPr>
      </w:pPr>
      <w:r w:rsidRPr="00BF0C8F">
        <w:rPr>
          <w:lang w:val="ru-RU"/>
        </w:rPr>
        <w:t xml:space="preserve">• </w:t>
      </w:r>
      <w:proofErr w:type="spellStart"/>
      <w:proofErr w:type="gramStart"/>
      <w:r w:rsidRPr="00BF0C8F">
        <w:rPr>
          <w:lang w:val="ru-RU"/>
        </w:rPr>
        <w:t>п</w:t>
      </w:r>
      <w:proofErr w:type="gramEnd"/>
      <w:r w:rsidRPr="00BF0C8F">
        <w:rPr>
          <w:lang w:val="ru-RU"/>
        </w:rPr>
        <w:t>ідтримка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актуальності</w:t>
      </w:r>
      <w:proofErr w:type="spellEnd"/>
      <w:r w:rsidRPr="00BF0C8F">
        <w:rPr>
          <w:lang w:val="ru-RU"/>
        </w:rPr>
        <w:t xml:space="preserve"> та </w:t>
      </w:r>
      <w:proofErr w:type="spellStart"/>
      <w:r w:rsidRPr="00BF0C8F">
        <w:rPr>
          <w:lang w:val="ru-RU"/>
        </w:rPr>
        <w:t>впорядкування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контентних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матеріалів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проєкту</w:t>
      </w:r>
      <w:proofErr w:type="spellEnd"/>
      <w:r w:rsidRPr="00BF0C8F">
        <w:rPr>
          <w:lang w:val="ru-RU"/>
        </w:rPr>
        <w:t>.</w:t>
      </w:r>
    </w:p>
    <w:p w:rsidR="00A652F7" w:rsidRPr="00BF0C8F" w:rsidRDefault="003877C9">
      <w:pPr>
        <w:spacing w:after="40"/>
        <w:jc w:val="both"/>
        <w:rPr>
          <w:lang w:val="ru-RU"/>
        </w:rPr>
      </w:pPr>
      <w:proofErr w:type="spellStart"/>
      <w:r w:rsidRPr="00BF0C8F">
        <w:rPr>
          <w:b/>
          <w:lang w:val="ru-RU"/>
        </w:rPr>
        <w:t>Період</w:t>
      </w:r>
      <w:proofErr w:type="spellEnd"/>
      <w:r w:rsidRPr="00BF0C8F">
        <w:rPr>
          <w:b/>
          <w:lang w:val="ru-RU"/>
        </w:rPr>
        <w:t xml:space="preserve"> </w:t>
      </w:r>
      <w:proofErr w:type="spellStart"/>
      <w:r w:rsidRPr="00BF0C8F">
        <w:rPr>
          <w:b/>
          <w:lang w:val="ru-RU"/>
        </w:rPr>
        <w:t>надання</w:t>
      </w:r>
      <w:proofErr w:type="spellEnd"/>
      <w:r w:rsidRPr="00BF0C8F">
        <w:rPr>
          <w:b/>
          <w:lang w:val="ru-RU"/>
        </w:rPr>
        <w:t xml:space="preserve"> </w:t>
      </w:r>
      <w:proofErr w:type="spellStart"/>
      <w:r w:rsidRPr="00BF0C8F">
        <w:rPr>
          <w:b/>
          <w:lang w:val="ru-RU"/>
        </w:rPr>
        <w:t>послуг</w:t>
      </w:r>
      <w:proofErr w:type="spellEnd"/>
      <w:r w:rsidRPr="00BF0C8F">
        <w:rPr>
          <w:b/>
          <w:lang w:val="ru-RU"/>
        </w:rPr>
        <w:t xml:space="preserve">: </w:t>
      </w:r>
      <w:proofErr w:type="spellStart"/>
      <w:r w:rsidRPr="00BF0C8F">
        <w:rPr>
          <w:lang w:val="ru-RU"/>
        </w:rPr>
        <w:t>травень</w:t>
      </w:r>
      <w:proofErr w:type="spellEnd"/>
      <w:r w:rsidRPr="00BF0C8F">
        <w:rPr>
          <w:lang w:val="ru-RU"/>
        </w:rPr>
        <w:t xml:space="preserve"> 2026 року – </w:t>
      </w:r>
      <w:proofErr w:type="spellStart"/>
      <w:r w:rsidRPr="00BF0C8F">
        <w:rPr>
          <w:lang w:val="ru-RU"/>
        </w:rPr>
        <w:t>грудень</w:t>
      </w:r>
      <w:proofErr w:type="spellEnd"/>
      <w:r w:rsidRPr="00BF0C8F">
        <w:rPr>
          <w:lang w:val="ru-RU"/>
        </w:rPr>
        <w:t xml:space="preserve"> 2026 року.</w:t>
      </w:r>
    </w:p>
    <w:p w:rsidR="00A652F7" w:rsidRPr="00BF0C8F" w:rsidRDefault="00491EC1">
      <w:pPr>
        <w:spacing w:after="160"/>
        <w:jc w:val="both"/>
        <w:rPr>
          <w:lang w:val="ru-RU"/>
        </w:rPr>
      </w:pPr>
      <w:proofErr w:type="spellStart"/>
      <w:r>
        <w:rPr>
          <w:b/>
          <w:lang w:val="ru-RU"/>
        </w:rPr>
        <w:t>Очікувана</w:t>
      </w:r>
      <w:proofErr w:type="spellEnd"/>
      <w:r>
        <w:rPr>
          <w:b/>
          <w:lang w:val="ru-RU"/>
        </w:rPr>
        <w:t xml:space="preserve"> </w:t>
      </w:r>
      <w:proofErr w:type="spellStart"/>
      <w:proofErr w:type="gramStart"/>
      <w:r>
        <w:rPr>
          <w:b/>
          <w:lang w:val="ru-RU"/>
        </w:rPr>
        <w:t>з</w:t>
      </w:r>
      <w:r w:rsidR="003877C9" w:rsidRPr="00BF0C8F">
        <w:rPr>
          <w:b/>
          <w:lang w:val="ru-RU"/>
        </w:rPr>
        <w:t>алучен</w:t>
      </w:r>
      <w:proofErr w:type="gramEnd"/>
      <w:r w:rsidR="003877C9" w:rsidRPr="00BF0C8F">
        <w:rPr>
          <w:b/>
          <w:lang w:val="ru-RU"/>
        </w:rPr>
        <w:t>ість</w:t>
      </w:r>
      <w:proofErr w:type="spellEnd"/>
      <w:r w:rsidR="003877C9" w:rsidRPr="00BF0C8F">
        <w:rPr>
          <w:b/>
          <w:lang w:val="ru-RU"/>
        </w:rPr>
        <w:t xml:space="preserve"> до </w:t>
      </w:r>
      <w:proofErr w:type="spellStart"/>
      <w:r w:rsidR="003877C9" w:rsidRPr="00BF0C8F">
        <w:rPr>
          <w:b/>
          <w:lang w:val="ru-RU"/>
        </w:rPr>
        <w:t>надання</w:t>
      </w:r>
      <w:proofErr w:type="spellEnd"/>
      <w:r w:rsidR="003877C9" w:rsidRPr="00BF0C8F">
        <w:rPr>
          <w:b/>
          <w:lang w:val="ru-RU"/>
        </w:rPr>
        <w:t xml:space="preserve"> </w:t>
      </w:r>
      <w:proofErr w:type="spellStart"/>
      <w:r w:rsidR="003877C9" w:rsidRPr="00BF0C8F">
        <w:rPr>
          <w:b/>
          <w:lang w:val="ru-RU"/>
        </w:rPr>
        <w:t>послуг</w:t>
      </w:r>
      <w:proofErr w:type="spellEnd"/>
      <w:r w:rsidR="003877C9" w:rsidRPr="00BF0C8F">
        <w:rPr>
          <w:b/>
          <w:lang w:val="ru-RU"/>
        </w:rPr>
        <w:t xml:space="preserve">: </w:t>
      </w:r>
      <w:r w:rsidR="003877C9" w:rsidRPr="00BF0C8F">
        <w:rPr>
          <w:lang w:val="ru-RU"/>
        </w:rPr>
        <w:t xml:space="preserve">80 годин на </w:t>
      </w:r>
      <w:proofErr w:type="spellStart"/>
      <w:r w:rsidR="003877C9" w:rsidRPr="00BF0C8F">
        <w:rPr>
          <w:lang w:val="ru-RU"/>
        </w:rPr>
        <w:t>місяць</w:t>
      </w:r>
      <w:proofErr w:type="spellEnd"/>
      <w:r w:rsidR="003877C9" w:rsidRPr="00BF0C8F">
        <w:rPr>
          <w:lang w:val="ru-RU"/>
        </w:rPr>
        <w:t>.</w:t>
      </w:r>
    </w:p>
    <w:p w:rsidR="00975CF6" w:rsidRDefault="00975CF6">
      <w:pPr>
        <w:spacing w:after="40"/>
        <w:jc w:val="both"/>
        <w:rPr>
          <w:b/>
          <w:lang w:val="ru-RU"/>
        </w:rPr>
      </w:pPr>
    </w:p>
    <w:p w:rsidR="00A652F7" w:rsidRDefault="00975CF6">
      <w:pPr>
        <w:spacing w:after="40"/>
        <w:jc w:val="both"/>
        <w:rPr>
          <w:b/>
          <w:lang w:val="ru-RU"/>
        </w:rPr>
      </w:pPr>
      <w:r>
        <w:rPr>
          <w:b/>
          <w:lang w:val="ru-RU"/>
        </w:rPr>
        <w:t xml:space="preserve">ЛОТ 3.  </w:t>
      </w:r>
      <w:r w:rsidR="003877C9" w:rsidRPr="00BF0C8F">
        <w:rPr>
          <w:b/>
          <w:lang w:val="ru-RU"/>
        </w:rPr>
        <w:t xml:space="preserve">1.1.3.17. </w:t>
      </w:r>
      <w:proofErr w:type="spellStart"/>
      <w:r w:rsidR="003877C9" w:rsidRPr="00BF0C8F">
        <w:rPr>
          <w:b/>
          <w:lang w:val="ru-RU"/>
        </w:rPr>
        <w:t>Послуги</w:t>
      </w:r>
      <w:proofErr w:type="spellEnd"/>
      <w:r w:rsidR="003877C9" w:rsidRPr="00BF0C8F">
        <w:rPr>
          <w:b/>
          <w:lang w:val="ru-RU"/>
        </w:rPr>
        <w:t xml:space="preserve"> методиста (</w:t>
      </w:r>
      <w:proofErr w:type="spellStart"/>
      <w:r w:rsidR="003877C9" w:rsidRPr="00BF0C8F">
        <w:rPr>
          <w:b/>
          <w:lang w:val="ru-RU"/>
        </w:rPr>
        <w:t>включно</w:t>
      </w:r>
      <w:proofErr w:type="spellEnd"/>
      <w:r w:rsidR="003877C9" w:rsidRPr="00BF0C8F">
        <w:rPr>
          <w:b/>
          <w:lang w:val="ru-RU"/>
        </w:rPr>
        <w:t xml:space="preserve"> </w:t>
      </w:r>
      <w:proofErr w:type="spellStart"/>
      <w:r w:rsidR="003877C9" w:rsidRPr="00BF0C8F">
        <w:rPr>
          <w:b/>
          <w:lang w:val="ru-RU"/>
        </w:rPr>
        <w:t>з</w:t>
      </w:r>
      <w:proofErr w:type="spellEnd"/>
      <w:r w:rsidR="003877C9" w:rsidRPr="00BF0C8F">
        <w:rPr>
          <w:b/>
          <w:lang w:val="ru-RU"/>
        </w:rPr>
        <w:t xml:space="preserve"> </w:t>
      </w:r>
      <w:proofErr w:type="spellStart"/>
      <w:r w:rsidR="003877C9" w:rsidRPr="00BF0C8F">
        <w:rPr>
          <w:b/>
          <w:lang w:val="ru-RU"/>
        </w:rPr>
        <w:t>розробкою</w:t>
      </w:r>
      <w:proofErr w:type="spellEnd"/>
      <w:r w:rsidR="003877C9" w:rsidRPr="00BF0C8F">
        <w:rPr>
          <w:b/>
          <w:lang w:val="ru-RU"/>
        </w:rPr>
        <w:t xml:space="preserve"> </w:t>
      </w:r>
      <w:proofErr w:type="spellStart"/>
      <w:r w:rsidR="003877C9" w:rsidRPr="00BF0C8F">
        <w:rPr>
          <w:b/>
          <w:lang w:val="ru-RU"/>
        </w:rPr>
        <w:t>навчальних</w:t>
      </w:r>
      <w:proofErr w:type="spellEnd"/>
      <w:r w:rsidR="003877C9" w:rsidRPr="00BF0C8F">
        <w:rPr>
          <w:b/>
          <w:lang w:val="ru-RU"/>
        </w:rPr>
        <w:t xml:space="preserve"> </w:t>
      </w:r>
      <w:proofErr w:type="spellStart"/>
      <w:proofErr w:type="gramStart"/>
      <w:r w:rsidR="003877C9" w:rsidRPr="00BF0C8F">
        <w:rPr>
          <w:b/>
          <w:lang w:val="ru-RU"/>
        </w:rPr>
        <w:t>матер</w:t>
      </w:r>
      <w:proofErr w:type="gramEnd"/>
      <w:r w:rsidR="003877C9" w:rsidRPr="00BF0C8F">
        <w:rPr>
          <w:b/>
          <w:lang w:val="ru-RU"/>
        </w:rPr>
        <w:t>іалів</w:t>
      </w:r>
      <w:proofErr w:type="spellEnd"/>
      <w:r w:rsidR="003877C9" w:rsidRPr="00BF0C8F">
        <w:rPr>
          <w:b/>
          <w:lang w:val="ru-RU"/>
        </w:rPr>
        <w:t xml:space="preserve">) </w:t>
      </w:r>
      <w:proofErr w:type="spellStart"/>
      <w:r w:rsidR="003877C9" w:rsidRPr="00BF0C8F">
        <w:rPr>
          <w:b/>
          <w:lang w:val="ru-RU"/>
        </w:rPr>
        <w:t>із</w:t>
      </w:r>
      <w:proofErr w:type="spellEnd"/>
      <w:r w:rsidR="003877C9" w:rsidRPr="00BF0C8F">
        <w:rPr>
          <w:b/>
          <w:lang w:val="ru-RU"/>
        </w:rPr>
        <w:t xml:space="preserve"> </w:t>
      </w:r>
      <w:proofErr w:type="spellStart"/>
      <w:r w:rsidR="003877C9" w:rsidRPr="00BF0C8F">
        <w:rPr>
          <w:b/>
          <w:lang w:val="ru-RU"/>
        </w:rPr>
        <w:t>питань</w:t>
      </w:r>
      <w:proofErr w:type="spellEnd"/>
      <w:r w:rsidR="003877C9" w:rsidRPr="00BF0C8F">
        <w:rPr>
          <w:b/>
          <w:lang w:val="ru-RU"/>
        </w:rPr>
        <w:t xml:space="preserve"> </w:t>
      </w:r>
      <w:proofErr w:type="spellStart"/>
      <w:r w:rsidR="003877C9" w:rsidRPr="00BF0C8F">
        <w:rPr>
          <w:b/>
          <w:lang w:val="ru-RU"/>
        </w:rPr>
        <w:t>надзвичайних</w:t>
      </w:r>
      <w:proofErr w:type="spellEnd"/>
      <w:r w:rsidR="003877C9" w:rsidRPr="00BF0C8F">
        <w:rPr>
          <w:b/>
          <w:lang w:val="ru-RU"/>
        </w:rPr>
        <w:t xml:space="preserve"> </w:t>
      </w:r>
      <w:proofErr w:type="spellStart"/>
      <w:r w:rsidR="003877C9" w:rsidRPr="00BF0C8F">
        <w:rPr>
          <w:b/>
          <w:lang w:val="ru-RU"/>
        </w:rPr>
        <w:t>ситуацій</w:t>
      </w:r>
      <w:proofErr w:type="spellEnd"/>
    </w:p>
    <w:p w:rsidR="00975CF6" w:rsidRPr="00BF0C8F" w:rsidRDefault="00975CF6">
      <w:pPr>
        <w:spacing w:after="40"/>
        <w:jc w:val="both"/>
        <w:rPr>
          <w:lang w:val="ru-RU"/>
        </w:rPr>
      </w:pPr>
    </w:p>
    <w:p w:rsidR="00A652F7" w:rsidRPr="00BF0C8F" w:rsidRDefault="003877C9">
      <w:pPr>
        <w:spacing w:after="40"/>
        <w:jc w:val="both"/>
        <w:rPr>
          <w:lang w:val="ru-RU"/>
        </w:rPr>
      </w:pPr>
      <w:proofErr w:type="spellStart"/>
      <w:r w:rsidRPr="00BF0C8F">
        <w:rPr>
          <w:b/>
          <w:lang w:val="ru-RU"/>
        </w:rPr>
        <w:t>Вимоги</w:t>
      </w:r>
      <w:proofErr w:type="spellEnd"/>
      <w:r w:rsidRPr="00BF0C8F">
        <w:rPr>
          <w:b/>
          <w:lang w:val="ru-RU"/>
        </w:rPr>
        <w:t xml:space="preserve"> до </w:t>
      </w:r>
      <w:proofErr w:type="spellStart"/>
      <w:r w:rsidRPr="00BF0C8F">
        <w:rPr>
          <w:b/>
          <w:lang w:val="ru-RU"/>
        </w:rPr>
        <w:t>кваліфікації</w:t>
      </w:r>
      <w:proofErr w:type="spellEnd"/>
      <w:r w:rsidRPr="00BF0C8F">
        <w:rPr>
          <w:b/>
          <w:lang w:val="ru-RU"/>
        </w:rPr>
        <w:t xml:space="preserve"> </w:t>
      </w:r>
      <w:proofErr w:type="spellStart"/>
      <w:r w:rsidRPr="00BF0C8F">
        <w:rPr>
          <w:b/>
          <w:lang w:val="ru-RU"/>
        </w:rPr>
        <w:t>Учасників</w:t>
      </w:r>
      <w:proofErr w:type="spellEnd"/>
      <w:r w:rsidRPr="00BF0C8F">
        <w:rPr>
          <w:b/>
          <w:lang w:val="ru-RU"/>
        </w:rPr>
        <w:t>:</w:t>
      </w:r>
    </w:p>
    <w:p w:rsidR="00A652F7" w:rsidRPr="00BF0C8F" w:rsidRDefault="003877C9">
      <w:pPr>
        <w:spacing w:after="40"/>
        <w:ind w:left="454"/>
        <w:rPr>
          <w:lang w:val="ru-RU"/>
        </w:rPr>
      </w:pPr>
      <w:r w:rsidRPr="00BF0C8F">
        <w:rPr>
          <w:lang w:val="ru-RU"/>
        </w:rPr>
        <w:t xml:space="preserve">• </w:t>
      </w:r>
      <w:proofErr w:type="spellStart"/>
      <w:r w:rsidRPr="00BF0C8F">
        <w:rPr>
          <w:lang w:val="ru-RU"/>
        </w:rPr>
        <w:t>досвід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розробки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навчальних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або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методичних</w:t>
      </w:r>
      <w:proofErr w:type="spellEnd"/>
      <w:r w:rsidRPr="00BF0C8F">
        <w:rPr>
          <w:lang w:val="ru-RU"/>
        </w:rPr>
        <w:t xml:space="preserve"> </w:t>
      </w:r>
      <w:proofErr w:type="spellStart"/>
      <w:proofErr w:type="gramStart"/>
      <w:r w:rsidRPr="00BF0C8F">
        <w:rPr>
          <w:lang w:val="ru-RU"/>
        </w:rPr>
        <w:t>матер</w:t>
      </w:r>
      <w:proofErr w:type="gramEnd"/>
      <w:r w:rsidRPr="00BF0C8F">
        <w:rPr>
          <w:lang w:val="ru-RU"/>
        </w:rPr>
        <w:t>іалів</w:t>
      </w:r>
      <w:proofErr w:type="spellEnd"/>
      <w:r w:rsidRPr="00BF0C8F">
        <w:rPr>
          <w:lang w:val="ru-RU"/>
        </w:rPr>
        <w:t>;</w:t>
      </w:r>
    </w:p>
    <w:p w:rsidR="00A652F7" w:rsidRPr="00BF0C8F" w:rsidRDefault="003877C9">
      <w:pPr>
        <w:spacing w:after="40"/>
        <w:ind w:left="454"/>
        <w:rPr>
          <w:lang w:val="ru-RU"/>
        </w:rPr>
      </w:pPr>
      <w:r w:rsidRPr="00BF0C8F">
        <w:rPr>
          <w:lang w:val="ru-RU"/>
        </w:rPr>
        <w:t xml:space="preserve">• </w:t>
      </w:r>
      <w:proofErr w:type="spellStart"/>
      <w:r w:rsidRPr="00BF0C8F">
        <w:rPr>
          <w:lang w:val="ru-RU"/>
        </w:rPr>
        <w:t>досвід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роботи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з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освітніми</w:t>
      </w:r>
      <w:proofErr w:type="spellEnd"/>
      <w:r w:rsidRPr="00BF0C8F">
        <w:rPr>
          <w:lang w:val="ru-RU"/>
        </w:rPr>
        <w:t xml:space="preserve">, </w:t>
      </w:r>
      <w:proofErr w:type="spellStart"/>
      <w:r w:rsidRPr="00BF0C8F">
        <w:rPr>
          <w:lang w:val="ru-RU"/>
        </w:rPr>
        <w:t>просвітницькими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або</w:t>
      </w:r>
      <w:proofErr w:type="spellEnd"/>
      <w:r w:rsidRPr="00BF0C8F">
        <w:rPr>
          <w:lang w:val="ru-RU"/>
        </w:rPr>
        <w:t xml:space="preserve"> </w:t>
      </w:r>
      <w:proofErr w:type="spellStart"/>
      <w:proofErr w:type="gramStart"/>
      <w:r w:rsidRPr="00BF0C8F">
        <w:rPr>
          <w:lang w:val="ru-RU"/>
        </w:rPr>
        <w:t>соц</w:t>
      </w:r>
      <w:proofErr w:type="gramEnd"/>
      <w:r w:rsidRPr="00BF0C8F">
        <w:rPr>
          <w:lang w:val="ru-RU"/>
        </w:rPr>
        <w:t>іальними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проєктами</w:t>
      </w:r>
      <w:proofErr w:type="spellEnd"/>
      <w:r w:rsidRPr="00BF0C8F">
        <w:rPr>
          <w:lang w:val="ru-RU"/>
        </w:rPr>
        <w:t>;</w:t>
      </w:r>
    </w:p>
    <w:p w:rsidR="00A652F7" w:rsidRPr="00BF0C8F" w:rsidRDefault="003877C9">
      <w:pPr>
        <w:spacing w:after="40"/>
        <w:ind w:left="454"/>
        <w:rPr>
          <w:lang w:val="ru-RU"/>
        </w:rPr>
      </w:pPr>
      <w:r w:rsidRPr="00BF0C8F">
        <w:rPr>
          <w:lang w:val="ru-RU"/>
        </w:rPr>
        <w:t xml:space="preserve">• </w:t>
      </w:r>
      <w:proofErr w:type="spellStart"/>
      <w:r w:rsidRPr="00BF0C8F">
        <w:rPr>
          <w:lang w:val="ru-RU"/>
        </w:rPr>
        <w:t>розуміння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принципі</w:t>
      </w:r>
      <w:proofErr w:type="gramStart"/>
      <w:r w:rsidRPr="00BF0C8F">
        <w:rPr>
          <w:lang w:val="ru-RU"/>
        </w:rPr>
        <w:t>в</w:t>
      </w:r>
      <w:proofErr w:type="spellEnd"/>
      <w:proofErr w:type="gram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неформальної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освіти</w:t>
      </w:r>
      <w:proofErr w:type="spellEnd"/>
      <w:r w:rsidRPr="00BF0C8F">
        <w:rPr>
          <w:lang w:val="ru-RU"/>
        </w:rPr>
        <w:t xml:space="preserve"> та </w:t>
      </w:r>
      <w:proofErr w:type="spellStart"/>
      <w:r w:rsidRPr="00BF0C8F">
        <w:rPr>
          <w:lang w:val="ru-RU"/>
        </w:rPr>
        <w:t>навчального</w:t>
      </w:r>
      <w:proofErr w:type="spellEnd"/>
      <w:r w:rsidRPr="00BF0C8F">
        <w:rPr>
          <w:lang w:val="ru-RU"/>
        </w:rPr>
        <w:t xml:space="preserve"> дизайну;</w:t>
      </w:r>
    </w:p>
    <w:p w:rsidR="00A652F7" w:rsidRPr="00BF0C8F" w:rsidRDefault="003877C9">
      <w:pPr>
        <w:spacing w:after="40"/>
        <w:ind w:left="454"/>
        <w:rPr>
          <w:lang w:val="ru-RU"/>
        </w:rPr>
      </w:pPr>
      <w:r w:rsidRPr="00BF0C8F">
        <w:rPr>
          <w:lang w:val="ru-RU"/>
        </w:rPr>
        <w:t xml:space="preserve">• </w:t>
      </w:r>
      <w:proofErr w:type="spellStart"/>
      <w:r w:rsidRPr="00BF0C8F">
        <w:rPr>
          <w:lang w:val="ru-RU"/>
        </w:rPr>
        <w:t>навички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структурування</w:t>
      </w:r>
      <w:proofErr w:type="spellEnd"/>
      <w:r w:rsidRPr="00BF0C8F">
        <w:rPr>
          <w:lang w:val="ru-RU"/>
        </w:rPr>
        <w:t xml:space="preserve"> та </w:t>
      </w:r>
      <w:proofErr w:type="spellStart"/>
      <w:r w:rsidRPr="00BF0C8F">
        <w:rPr>
          <w:lang w:val="ru-RU"/>
        </w:rPr>
        <w:t>адаптації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навчального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контенту</w:t>
      </w:r>
      <w:proofErr w:type="spellEnd"/>
      <w:r w:rsidRPr="00BF0C8F">
        <w:rPr>
          <w:lang w:val="ru-RU"/>
        </w:rPr>
        <w:t xml:space="preserve"> для </w:t>
      </w:r>
      <w:proofErr w:type="spellStart"/>
      <w:proofErr w:type="gramStart"/>
      <w:r w:rsidRPr="00BF0C8F">
        <w:rPr>
          <w:lang w:val="ru-RU"/>
        </w:rPr>
        <w:t>р</w:t>
      </w:r>
      <w:proofErr w:type="gramEnd"/>
      <w:r w:rsidRPr="00BF0C8F">
        <w:rPr>
          <w:lang w:val="ru-RU"/>
        </w:rPr>
        <w:t>ізних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аудиторій</w:t>
      </w:r>
      <w:proofErr w:type="spellEnd"/>
      <w:r w:rsidRPr="00BF0C8F">
        <w:rPr>
          <w:lang w:val="ru-RU"/>
        </w:rPr>
        <w:t>;</w:t>
      </w:r>
    </w:p>
    <w:p w:rsidR="00A652F7" w:rsidRPr="00BF0C8F" w:rsidRDefault="003877C9">
      <w:pPr>
        <w:spacing w:after="40"/>
        <w:ind w:left="454"/>
        <w:rPr>
          <w:lang w:val="ru-RU"/>
        </w:rPr>
      </w:pPr>
      <w:r w:rsidRPr="00BF0C8F">
        <w:rPr>
          <w:lang w:val="ru-RU"/>
        </w:rPr>
        <w:t xml:space="preserve">• </w:t>
      </w:r>
      <w:proofErr w:type="spellStart"/>
      <w:proofErr w:type="gramStart"/>
      <w:r w:rsidRPr="00BF0C8F">
        <w:rPr>
          <w:lang w:val="ru-RU"/>
        </w:rPr>
        <w:t>в</w:t>
      </w:r>
      <w:proofErr w:type="gramEnd"/>
      <w:r w:rsidRPr="00BF0C8F">
        <w:rPr>
          <w:lang w:val="ru-RU"/>
        </w:rPr>
        <w:t>ільне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володіння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українською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мовою</w:t>
      </w:r>
      <w:proofErr w:type="spellEnd"/>
      <w:r w:rsidRPr="00BF0C8F">
        <w:rPr>
          <w:lang w:val="ru-RU"/>
        </w:rPr>
        <w:t>;</w:t>
      </w:r>
    </w:p>
    <w:p w:rsidR="00A652F7" w:rsidRPr="00BF0C8F" w:rsidRDefault="003877C9">
      <w:pPr>
        <w:spacing w:after="40"/>
        <w:ind w:left="454"/>
        <w:rPr>
          <w:lang w:val="ru-RU"/>
        </w:rPr>
      </w:pPr>
      <w:r w:rsidRPr="00BF0C8F">
        <w:rPr>
          <w:lang w:val="ru-RU"/>
        </w:rPr>
        <w:t xml:space="preserve">• </w:t>
      </w:r>
      <w:proofErr w:type="spellStart"/>
      <w:r w:rsidRPr="00BF0C8F">
        <w:rPr>
          <w:lang w:val="ru-RU"/>
        </w:rPr>
        <w:t>уважність</w:t>
      </w:r>
      <w:proofErr w:type="spellEnd"/>
      <w:r w:rsidRPr="00BF0C8F">
        <w:rPr>
          <w:lang w:val="ru-RU"/>
        </w:rPr>
        <w:t xml:space="preserve"> до деталей та </w:t>
      </w:r>
      <w:proofErr w:type="spellStart"/>
      <w:r w:rsidRPr="00BF0C8F">
        <w:rPr>
          <w:lang w:val="ru-RU"/>
        </w:rPr>
        <w:t>системне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мислення</w:t>
      </w:r>
      <w:proofErr w:type="spellEnd"/>
      <w:r w:rsidRPr="00BF0C8F">
        <w:rPr>
          <w:lang w:val="ru-RU"/>
        </w:rPr>
        <w:t>.</w:t>
      </w:r>
    </w:p>
    <w:p w:rsidR="00A652F7" w:rsidRPr="00BF0C8F" w:rsidRDefault="003877C9">
      <w:pPr>
        <w:spacing w:after="40"/>
        <w:jc w:val="both"/>
        <w:rPr>
          <w:lang w:val="ru-RU"/>
        </w:rPr>
      </w:pPr>
      <w:proofErr w:type="spellStart"/>
      <w:r w:rsidRPr="00BF0C8F">
        <w:rPr>
          <w:b/>
          <w:lang w:val="ru-RU"/>
        </w:rPr>
        <w:t>Обсяг</w:t>
      </w:r>
      <w:proofErr w:type="spellEnd"/>
      <w:r w:rsidRPr="00BF0C8F">
        <w:rPr>
          <w:b/>
          <w:lang w:val="ru-RU"/>
        </w:rPr>
        <w:t xml:space="preserve"> задач у</w:t>
      </w:r>
      <w:proofErr w:type="gramStart"/>
      <w:r w:rsidRPr="00BF0C8F">
        <w:rPr>
          <w:b/>
          <w:lang w:val="ru-RU"/>
        </w:rPr>
        <w:t xml:space="preserve"> </w:t>
      </w:r>
      <w:proofErr w:type="spellStart"/>
      <w:r w:rsidRPr="00BF0C8F">
        <w:rPr>
          <w:b/>
          <w:lang w:val="ru-RU"/>
        </w:rPr>
        <w:t>П</w:t>
      </w:r>
      <w:proofErr w:type="gramEnd"/>
      <w:r w:rsidRPr="00BF0C8F">
        <w:rPr>
          <w:b/>
          <w:lang w:val="ru-RU"/>
        </w:rPr>
        <w:t>роєкті</w:t>
      </w:r>
      <w:proofErr w:type="spellEnd"/>
      <w:r w:rsidRPr="00BF0C8F">
        <w:rPr>
          <w:b/>
          <w:lang w:val="ru-RU"/>
        </w:rPr>
        <w:t>:</w:t>
      </w:r>
    </w:p>
    <w:p w:rsidR="00A652F7" w:rsidRPr="00BF0C8F" w:rsidRDefault="003877C9">
      <w:pPr>
        <w:spacing w:after="40"/>
        <w:ind w:left="454"/>
        <w:rPr>
          <w:lang w:val="ru-RU"/>
        </w:rPr>
      </w:pPr>
      <w:r w:rsidRPr="00BF0C8F">
        <w:rPr>
          <w:lang w:val="ru-RU"/>
        </w:rPr>
        <w:t xml:space="preserve">• </w:t>
      </w:r>
      <w:proofErr w:type="spellStart"/>
      <w:r w:rsidRPr="00BF0C8F">
        <w:rPr>
          <w:lang w:val="ru-RU"/>
        </w:rPr>
        <w:t>методичне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проєктування</w:t>
      </w:r>
      <w:proofErr w:type="spellEnd"/>
      <w:r w:rsidRPr="00BF0C8F">
        <w:rPr>
          <w:lang w:val="ru-RU"/>
        </w:rPr>
        <w:t xml:space="preserve"> та </w:t>
      </w:r>
      <w:proofErr w:type="spellStart"/>
      <w:r w:rsidRPr="00BF0C8F">
        <w:rPr>
          <w:lang w:val="ru-RU"/>
        </w:rPr>
        <w:t>вдосконалення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структури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навчальних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і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просвітницьких</w:t>
      </w:r>
      <w:proofErr w:type="spellEnd"/>
      <w:r w:rsidRPr="00BF0C8F">
        <w:rPr>
          <w:lang w:val="ru-RU"/>
        </w:rPr>
        <w:t xml:space="preserve"> </w:t>
      </w:r>
      <w:proofErr w:type="spellStart"/>
      <w:proofErr w:type="gramStart"/>
      <w:r w:rsidRPr="00BF0C8F">
        <w:rPr>
          <w:lang w:val="ru-RU"/>
        </w:rPr>
        <w:t>матер</w:t>
      </w:r>
      <w:proofErr w:type="gramEnd"/>
      <w:r w:rsidRPr="00BF0C8F">
        <w:rPr>
          <w:lang w:val="ru-RU"/>
        </w:rPr>
        <w:t>іалів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з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питань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безпечної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поведінки</w:t>
      </w:r>
      <w:proofErr w:type="spellEnd"/>
      <w:r w:rsidRPr="00BF0C8F">
        <w:rPr>
          <w:lang w:val="ru-RU"/>
        </w:rPr>
        <w:t xml:space="preserve"> та </w:t>
      </w:r>
      <w:proofErr w:type="spellStart"/>
      <w:r w:rsidRPr="00BF0C8F">
        <w:rPr>
          <w:lang w:val="ru-RU"/>
        </w:rPr>
        <w:t>готовності</w:t>
      </w:r>
      <w:proofErr w:type="spellEnd"/>
      <w:r w:rsidRPr="00BF0C8F">
        <w:rPr>
          <w:lang w:val="ru-RU"/>
        </w:rPr>
        <w:t xml:space="preserve"> до </w:t>
      </w:r>
      <w:proofErr w:type="spellStart"/>
      <w:r w:rsidRPr="00BF0C8F">
        <w:rPr>
          <w:lang w:val="ru-RU"/>
        </w:rPr>
        <w:t>надзвичайних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ситуацій</w:t>
      </w:r>
      <w:proofErr w:type="spellEnd"/>
      <w:r w:rsidRPr="00BF0C8F">
        <w:rPr>
          <w:lang w:val="ru-RU"/>
        </w:rPr>
        <w:t>;</w:t>
      </w:r>
    </w:p>
    <w:p w:rsidR="00A652F7" w:rsidRPr="00BF0C8F" w:rsidRDefault="003877C9">
      <w:pPr>
        <w:spacing w:after="40"/>
        <w:ind w:left="454"/>
        <w:rPr>
          <w:lang w:val="ru-RU"/>
        </w:rPr>
      </w:pPr>
      <w:r w:rsidRPr="00BF0C8F">
        <w:rPr>
          <w:lang w:val="ru-RU"/>
        </w:rPr>
        <w:t xml:space="preserve">• </w:t>
      </w:r>
      <w:proofErr w:type="spellStart"/>
      <w:proofErr w:type="gramStart"/>
      <w:r w:rsidRPr="00BF0C8F">
        <w:rPr>
          <w:lang w:val="ru-RU"/>
        </w:rPr>
        <w:t>п</w:t>
      </w:r>
      <w:proofErr w:type="gramEnd"/>
      <w:r w:rsidRPr="00BF0C8F">
        <w:rPr>
          <w:lang w:val="ru-RU"/>
        </w:rPr>
        <w:t>ідготовка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методичних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рекомендацій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щодо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використання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матеріалів</w:t>
      </w:r>
      <w:proofErr w:type="spellEnd"/>
      <w:r w:rsidRPr="00BF0C8F">
        <w:rPr>
          <w:lang w:val="ru-RU"/>
        </w:rPr>
        <w:t xml:space="preserve"> у межах </w:t>
      </w:r>
      <w:proofErr w:type="spellStart"/>
      <w:r w:rsidRPr="00BF0C8F">
        <w:rPr>
          <w:lang w:val="ru-RU"/>
        </w:rPr>
        <w:t>освітніх</w:t>
      </w:r>
      <w:proofErr w:type="spellEnd"/>
      <w:r w:rsidRPr="00BF0C8F">
        <w:rPr>
          <w:lang w:val="ru-RU"/>
        </w:rPr>
        <w:t xml:space="preserve">, </w:t>
      </w:r>
      <w:proofErr w:type="spellStart"/>
      <w:r w:rsidRPr="00BF0C8F">
        <w:rPr>
          <w:lang w:val="ru-RU"/>
        </w:rPr>
        <w:t>інформаційних</w:t>
      </w:r>
      <w:proofErr w:type="spellEnd"/>
      <w:r w:rsidRPr="00BF0C8F">
        <w:rPr>
          <w:lang w:val="ru-RU"/>
        </w:rPr>
        <w:t xml:space="preserve"> та </w:t>
      </w:r>
      <w:proofErr w:type="spellStart"/>
      <w:r w:rsidRPr="00BF0C8F">
        <w:rPr>
          <w:lang w:val="ru-RU"/>
        </w:rPr>
        <w:t>просвітницьких</w:t>
      </w:r>
      <w:proofErr w:type="spellEnd"/>
      <w:r w:rsidRPr="00BF0C8F">
        <w:rPr>
          <w:lang w:val="ru-RU"/>
        </w:rPr>
        <w:t xml:space="preserve"> активностей;</w:t>
      </w:r>
    </w:p>
    <w:p w:rsidR="00A652F7" w:rsidRPr="00BF0C8F" w:rsidRDefault="003877C9">
      <w:pPr>
        <w:spacing w:after="40"/>
        <w:ind w:left="454"/>
        <w:rPr>
          <w:lang w:val="ru-RU"/>
        </w:rPr>
      </w:pPr>
      <w:r w:rsidRPr="00BF0C8F">
        <w:rPr>
          <w:lang w:val="ru-RU"/>
        </w:rPr>
        <w:lastRenderedPageBreak/>
        <w:t xml:space="preserve">• </w:t>
      </w:r>
      <w:proofErr w:type="spellStart"/>
      <w:r w:rsidRPr="00BF0C8F">
        <w:rPr>
          <w:lang w:val="ru-RU"/>
        </w:rPr>
        <w:t>розробка</w:t>
      </w:r>
      <w:proofErr w:type="spellEnd"/>
      <w:r w:rsidRPr="00BF0C8F">
        <w:rPr>
          <w:lang w:val="ru-RU"/>
        </w:rPr>
        <w:t xml:space="preserve"> </w:t>
      </w:r>
      <w:proofErr w:type="spellStart"/>
      <w:proofErr w:type="gramStart"/>
      <w:r w:rsidRPr="00BF0C8F">
        <w:rPr>
          <w:lang w:val="ru-RU"/>
        </w:rPr>
        <w:t>п</w:t>
      </w:r>
      <w:proofErr w:type="gramEnd"/>
      <w:r w:rsidRPr="00BF0C8F">
        <w:rPr>
          <w:lang w:val="ru-RU"/>
        </w:rPr>
        <w:t>ідходів</w:t>
      </w:r>
      <w:proofErr w:type="spellEnd"/>
      <w:r w:rsidRPr="00BF0C8F">
        <w:rPr>
          <w:lang w:val="ru-RU"/>
        </w:rPr>
        <w:t xml:space="preserve"> до </w:t>
      </w:r>
      <w:proofErr w:type="spellStart"/>
      <w:r w:rsidRPr="00BF0C8F">
        <w:rPr>
          <w:lang w:val="ru-RU"/>
        </w:rPr>
        <w:t>адаптації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навчальних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матеріалів</w:t>
      </w:r>
      <w:proofErr w:type="spellEnd"/>
      <w:r w:rsidRPr="00BF0C8F">
        <w:rPr>
          <w:lang w:val="ru-RU"/>
        </w:rPr>
        <w:t xml:space="preserve"> для </w:t>
      </w:r>
      <w:proofErr w:type="spellStart"/>
      <w:r w:rsidRPr="00BF0C8F">
        <w:rPr>
          <w:lang w:val="ru-RU"/>
        </w:rPr>
        <w:t>різних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вікових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груп</w:t>
      </w:r>
      <w:proofErr w:type="spellEnd"/>
      <w:r w:rsidRPr="00BF0C8F">
        <w:rPr>
          <w:lang w:val="ru-RU"/>
        </w:rPr>
        <w:t xml:space="preserve"> та </w:t>
      </w:r>
      <w:proofErr w:type="spellStart"/>
      <w:r w:rsidRPr="00BF0C8F">
        <w:rPr>
          <w:lang w:val="ru-RU"/>
        </w:rPr>
        <w:t>цільових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аудиторій</w:t>
      </w:r>
      <w:proofErr w:type="spellEnd"/>
      <w:r w:rsidRPr="00BF0C8F">
        <w:rPr>
          <w:lang w:val="ru-RU"/>
        </w:rPr>
        <w:t>;</w:t>
      </w:r>
    </w:p>
    <w:p w:rsidR="00A652F7" w:rsidRPr="00BF0C8F" w:rsidRDefault="003877C9">
      <w:pPr>
        <w:spacing w:after="40"/>
        <w:ind w:left="454"/>
        <w:rPr>
          <w:lang w:val="ru-RU"/>
        </w:rPr>
      </w:pPr>
      <w:r w:rsidRPr="00BF0C8F">
        <w:rPr>
          <w:lang w:val="ru-RU"/>
        </w:rPr>
        <w:t xml:space="preserve">• </w:t>
      </w:r>
      <w:proofErr w:type="spellStart"/>
      <w:r w:rsidRPr="00BF0C8F">
        <w:rPr>
          <w:lang w:val="ru-RU"/>
        </w:rPr>
        <w:t>забезпечення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методичної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узгодженості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навчальних</w:t>
      </w:r>
      <w:proofErr w:type="spellEnd"/>
      <w:r w:rsidRPr="00BF0C8F">
        <w:rPr>
          <w:lang w:val="ru-RU"/>
        </w:rPr>
        <w:t xml:space="preserve"> </w:t>
      </w:r>
      <w:proofErr w:type="spellStart"/>
      <w:proofErr w:type="gramStart"/>
      <w:r w:rsidRPr="00BF0C8F">
        <w:rPr>
          <w:lang w:val="ru-RU"/>
        </w:rPr>
        <w:t>матер</w:t>
      </w:r>
      <w:proofErr w:type="gramEnd"/>
      <w:r w:rsidRPr="00BF0C8F">
        <w:rPr>
          <w:lang w:val="ru-RU"/>
        </w:rPr>
        <w:t>іалів</w:t>
      </w:r>
      <w:proofErr w:type="spellEnd"/>
      <w:r w:rsidRPr="00BF0C8F">
        <w:rPr>
          <w:lang w:val="ru-RU"/>
        </w:rPr>
        <w:t xml:space="preserve">, </w:t>
      </w:r>
      <w:proofErr w:type="spellStart"/>
      <w:r w:rsidRPr="00BF0C8F">
        <w:rPr>
          <w:lang w:val="ru-RU"/>
        </w:rPr>
        <w:t>вправ</w:t>
      </w:r>
      <w:proofErr w:type="spellEnd"/>
      <w:r w:rsidRPr="00BF0C8F">
        <w:rPr>
          <w:lang w:val="ru-RU"/>
        </w:rPr>
        <w:t xml:space="preserve">, </w:t>
      </w:r>
      <w:proofErr w:type="spellStart"/>
      <w:r w:rsidRPr="00BF0C8F">
        <w:rPr>
          <w:lang w:val="ru-RU"/>
        </w:rPr>
        <w:t>сценаріїв</w:t>
      </w:r>
      <w:proofErr w:type="spellEnd"/>
      <w:r w:rsidRPr="00BF0C8F">
        <w:rPr>
          <w:lang w:val="ru-RU"/>
        </w:rPr>
        <w:t xml:space="preserve"> та </w:t>
      </w:r>
      <w:proofErr w:type="spellStart"/>
      <w:r w:rsidRPr="00BF0C8F">
        <w:rPr>
          <w:lang w:val="ru-RU"/>
        </w:rPr>
        <w:t>інших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компонентів</w:t>
      </w:r>
      <w:proofErr w:type="spellEnd"/>
      <w:r w:rsidRPr="00BF0C8F">
        <w:rPr>
          <w:lang w:val="ru-RU"/>
        </w:rPr>
        <w:t xml:space="preserve">, </w:t>
      </w:r>
      <w:proofErr w:type="spellStart"/>
      <w:r w:rsidRPr="00BF0C8F">
        <w:rPr>
          <w:lang w:val="ru-RU"/>
        </w:rPr>
        <w:t>розроблених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експертами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проєкту</w:t>
      </w:r>
      <w:proofErr w:type="spellEnd"/>
      <w:r w:rsidRPr="00BF0C8F">
        <w:rPr>
          <w:lang w:val="ru-RU"/>
        </w:rPr>
        <w:t>;</w:t>
      </w:r>
    </w:p>
    <w:p w:rsidR="00A652F7" w:rsidRPr="00BF0C8F" w:rsidRDefault="003877C9">
      <w:pPr>
        <w:spacing w:after="40"/>
        <w:ind w:left="454"/>
        <w:rPr>
          <w:lang w:val="ru-RU"/>
        </w:rPr>
      </w:pPr>
      <w:r w:rsidRPr="00BF0C8F">
        <w:rPr>
          <w:lang w:val="ru-RU"/>
        </w:rPr>
        <w:t xml:space="preserve">• участь у </w:t>
      </w:r>
      <w:proofErr w:type="spellStart"/>
      <w:r w:rsidRPr="00BF0C8F">
        <w:rPr>
          <w:lang w:val="ru-RU"/>
        </w:rPr>
        <w:t>розробці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форматів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проведення</w:t>
      </w:r>
      <w:proofErr w:type="spellEnd"/>
      <w:r w:rsidRPr="00BF0C8F">
        <w:rPr>
          <w:lang w:val="ru-RU"/>
        </w:rPr>
        <w:t xml:space="preserve"> занять, </w:t>
      </w:r>
      <w:proofErr w:type="spellStart"/>
      <w:r w:rsidRPr="00BF0C8F">
        <w:rPr>
          <w:lang w:val="ru-RU"/>
        </w:rPr>
        <w:t>інтерактивних</w:t>
      </w:r>
      <w:proofErr w:type="spellEnd"/>
      <w:r w:rsidRPr="00BF0C8F">
        <w:rPr>
          <w:lang w:val="ru-RU"/>
        </w:rPr>
        <w:t xml:space="preserve"> активностей та </w:t>
      </w:r>
      <w:proofErr w:type="spellStart"/>
      <w:r w:rsidRPr="00BF0C8F">
        <w:rPr>
          <w:lang w:val="ru-RU"/>
        </w:rPr>
        <w:t>механізмів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залучення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учасникі</w:t>
      </w:r>
      <w:proofErr w:type="gramStart"/>
      <w:r w:rsidRPr="00BF0C8F">
        <w:rPr>
          <w:lang w:val="ru-RU"/>
        </w:rPr>
        <w:t>в</w:t>
      </w:r>
      <w:proofErr w:type="spellEnd"/>
      <w:proofErr w:type="gramEnd"/>
      <w:r w:rsidRPr="00BF0C8F">
        <w:rPr>
          <w:lang w:val="ru-RU"/>
        </w:rPr>
        <w:t>;</w:t>
      </w:r>
    </w:p>
    <w:p w:rsidR="00A652F7" w:rsidRPr="00BF0C8F" w:rsidRDefault="003877C9">
      <w:pPr>
        <w:spacing w:after="40"/>
        <w:ind w:left="454"/>
        <w:rPr>
          <w:lang w:val="ru-RU"/>
        </w:rPr>
      </w:pPr>
      <w:r w:rsidRPr="00BF0C8F">
        <w:rPr>
          <w:lang w:val="ru-RU"/>
        </w:rPr>
        <w:t xml:space="preserve">• </w:t>
      </w:r>
      <w:proofErr w:type="spellStart"/>
      <w:proofErr w:type="gramStart"/>
      <w:r w:rsidRPr="00BF0C8F">
        <w:rPr>
          <w:lang w:val="ru-RU"/>
        </w:rPr>
        <w:t>п</w:t>
      </w:r>
      <w:proofErr w:type="gramEnd"/>
      <w:r w:rsidRPr="00BF0C8F">
        <w:rPr>
          <w:lang w:val="ru-RU"/>
        </w:rPr>
        <w:t>ідготовка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рекомендацій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щодо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інтеграції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навчальних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матеріалів</w:t>
      </w:r>
      <w:proofErr w:type="spellEnd"/>
      <w:r w:rsidRPr="00BF0C8F">
        <w:rPr>
          <w:lang w:val="ru-RU"/>
        </w:rPr>
        <w:t xml:space="preserve"> у </w:t>
      </w:r>
      <w:proofErr w:type="spellStart"/>
      <w:r w:rsidRPr="00BF0C8F">
        <w:rPr>
          <w:lang w:val="ru-RU"/>
        </w:rPr>
        <w:t>кампанії</w:t>
      </w:r>
      <w:proofErr w:type="spellEnd"/>
      <w:r w:rsidRPr="00BF0C8F">
        <w:rPr>
          <w:lang w:val="ru-RU"/>
        </w:rPr>
        <w:t xml:space="preserve">, заходи та </w:t>
      </w:r>
      <w:proofErr w:type="spellStart"/>
      <w:r w:rsidRPr="00BF0C8F">
        <w:rPr>
          <w:lang w:val="ru-RU"/>
        </w:rPr>
        <w:t>інші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проєктні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активності</w:t>
      </w:r>
      <w:proofErr w:type="spellEnd"/>
      <w:r w:rsidRPr="00BF0C8F">
        <w:rPr>
          <w:lang w:val="ru-RU"/>
        </w:rPr>
        <w:t>;</w:t>
      </w:r>
    </w:p>
    <w:p w:rsidR="00A652F7" w:rsidRPr="00BF0C8F" w:rsidRDefault="003877C9">
      <w:pPr>
        <w:spacing w:after="40"/>
        <w:ind w:left="454"/>
        <w:rPr>
          <w:lang w:val="ru-RU"/>
        </w:rPr>
      </w:pPr>
      <w:r w:rsidRPr="00BF0C8F">
        <w:rPr>
          <w:lang w:val="ru-RU"/>
        </w:rPr>
        <w:t xml:space="preserve">• </w:t>
      </w:r>
      <w:proofErr w:type="spellStart"/>
      <w:r w:rsidRPr="00BF0C8F">
        <w:rPr>
          <w:lang w:val="ru-RU"/>
        </w:rPr>
        <w:t>здійснення</w:t>
      </w:r>
      <w:proofErr w:type="spellEnd"/>
      <w:r w:rsidRPr="00BF0C8F">
        <w:rPr>
          <w:lang w:val="ru-RU"/>
        </w:rPr>
        <w:t xml:space="preserve"> методичного перегляду та </w:t>
      </w:r>
      <w:proofErr w:type="spellStart"/>
      <w:r w:rsidRPr="00BF0C8F">
        <w:rPr>
          <w:lang w:val="ru-RU"/>
        </w:rPr>
        <w:t>надання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рекомендацій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щодо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вдосконалення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матеріалів</w:t>
      </w:r>
      <w:proofErr w:type="spellEnd"/>
      <w:r w:rsidRPr="00BF0C8F">
        <w:rPr>
          <w:lang w:val="ru-RU"/>
        </w:rPr>
        <w:t xml:space="preserve">, </w:t>
      </w:r>
      <w:proofErr w:type="spellStart"/>
      <w:proofErr w:type="gramStart"/>
      <w:r w:rsidRPr="00BF0C8F">
        <w:rPr>
          <w:lang w:val="ru-RU"/>
        </w:rPr>
        <w:t>п</w:t>
      </w:r>
      <w:proofErr w:type="gramEnd"/>
      <w:r w:rsidRPr="00BF0C8F">
        <w:rPr>
          <w:lang w:val="ru-RU"/>
        </w:rPr>
        <w:t>ідготовлених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експертами</w:t>
      </w:r>
      <w:proofErr w:type="spellEnd"/>
      <w:r w:rsidRPr="00BF0C8F">
        <w:rPr>
          <w:lang w:val="ru-RU"/>
        </w:rPr>
        <w:t xml:space="preserve"> та авторами </w:t>
      </w:r>
      <w:proofErr w:type="spellStart"/>
      <w:r w:rsidRPr="00BF0C8F">
        <w:rPr>
          <w:lang w:val="ru-RU"/>
        </w:rPr>
        <w:t>контенту</w:t>
      </w:r>
      <w:proofErr w:type="spellEnd"/>
      <w:r w:rsidRPr="00BF0C8F">
        <w:rPr>
          <w:lang w:val="ru-RU"/>
        </w:rPr>
        <w:t>;</w:t>
      </w:r>
    </w:p>
    <w:p w:rsidR="00A652F7" w:rsidRPr="00BF0C8F" w:rsidRDefault="003877C9">
      <w:pPr>
        <w:spacing w:after="40"/>
        <w:ind w:left="454"/>
        <w:rPr>
          <w:lang w:val="ru-RU"/>
        </w:rPr>
      </w:pPr>
      <w:r w:rsidRPr="00BF0C8F">
        <w:rPr>
          <w:lang w:val="ru-RU"/>
        </w:rPr>
        <w:t xml:space="preserve">• </w:t>
      </w:r>
      <w:proofErr w:type="spellStart"/>
      <w:r w:rsidRPr="00BF0C8F">
        <w:rPr>
          <w:lang w:val="ru-RU"/>
        </w:rPr>
        <w:t>взаємодія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з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експертами</w:t>
      </w:r>
      <w:proofErr w:type="spellEnd"/>
      <w:r w:rsidRPr="00BF0C8F">
        <w:rPr>
          <w:lang w:val="ru-RU"/>
        </w:rPr>
        <w:t xml:space="preserve"> та дизайнерами </w:t>
      </w:r>
      <w:proofErr w:type="spellStart"/>
      <w:r w:rsidRPr="00BF0C8F">
        <w:rPr>
          <w:lang w:val="ru-RU"/>
        </w:rPr>
        <w:t>з</w:t>
      </w:r>
      <w:proofErr w:type="spellEnd"/>
      <w:r w:rsidRPr="00BF0C8F">
        <w:rPr>
          <w:lang w:val="ru-RU"/>
        </w:rPr>
        <w:t xml:space="preserve"> метою </w:t>
      </w:r>
      <w:proofErr w:type="spellStart"/>
      <w:r w:rsidRPr="00BF0C8F">
        <w:rPr>
          <w:lang w:val="ru-RU"/>
        </w:rPr>
        <w:t>забезпечення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методичної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якості</w:t>
      </w:r>
      <w:proofErr w:type="spellEnd"/>
      <w:r w:rsidRPr="00BF0C8F">
        <w:rPr>
          <w:lang w:val="ru-RU"/>
        </w:rPr>
        <w:t xml:space="preserve"> та </w:t>
      </w:r>
      <w:proofErr w:type="spellStart"/>
      <w:r w:rsidRPr="00BF0C8F">
        <w:rPr>
          <w:lang w:val="ru-RU"/>
        </w:rPr>
        <w:t>цілісності</w:t>
      </w:r>
      <w:proofErr w:type="spellEnd"/>
      <w:r w:rsidRPr="00BF0C8F">
        <w:rPr>
          <w:lang w:val="ru-RU"/>
        </w:rPr>
        <w:t xml:space="preserve"> </w:t>
      </w:r>
      <w:proofErr w:type="spellStart"/>
      <w:proofErr w:type="gramStart"/>
      <w:r w:rsidRPr="00BF0C8F">
        <w:rPr>
          <w:lang w:val="ru-RU"/>
        </w:rPr>
        <w:t>матер</w:t>
      </w:r>
      <w:proofErr w:type="gramEnd"/>
      <w:r w:rsidRPr="00BF0C8F">
        <w:rPr>
          <w:lang w:val="ru-RU"/>
        </w:rPr>
        <w:t>іалів</w:t>
      </w:r>
      <w:proofErr w:type="spellEnd"/>
      <w:r w:rsidRPr="00BF0C8F">
        <w:rPr>
          <w:lang w:val="ru-RU"/>
        </w:rPr>
        <w:t>;</w:t>
      </w:r>
    </w:p>
    <w:p w:rsidR="00A652F7" w:rsidRPr="00BF0C8F" w:rsidRDefault="003877C9">
      <w:pPr>
        <w:spacing w:after="40"/>
        <w:ind w:left="454"/>
        <w:rPr>
          <w:lang w:val="ru-RU"/>
        </w:rPr>
      </w:pPr>
      <w:r w:rsidRPr="00BF0C8F">
        <w:rPr>
          <w:lang w:val="ru-RU"/>
        </w:rPr>
        <w:t xml:space="preserve">• участь у </w:t>
      </w:r>
      <w:proofErr w:type="spellStart"/>
      <w:r w:rsidRPr="00BF0C8F">
        <w:rPr>
          <w:lang w:val="ru-RU"/>
        </w:rPr>
        <w:t>фіналізації</w:t>
      </w:r>
      <w:proofErr w:type="spellEnd"/>
      <w:r w:rsidRPr="00BF0C8F">
        <w:rPr>
          <w:lang w:val="ru-RU"/>
        </w:rPr>
        <w:t xml:space="preserve"> та </w:t>
      </w:r>
      <w:proofErr w:type="spellStart"/>
      <w:proofErr w:type="gramStart"/>
      <w:r w:rsidRPr="00BF0C8F">
        <w:rPr>
          <w:lang w:val="ru-RU"/>
        </w:rPr>
        <w:t>п</w:t>
      </w:r>
      <w:proofErr w:type="gramEnd"/>
      <w:r w:rsidRPr="00BF0C8F">
        <w:rPr>
          <w:lang w:val="ru-RU"/>
        </w:rPr>
        <w:t>ідготовці</w:t>
      </w:r>
      <w:proofErr w:type="spellEnd"/>
      <w:r w:rsidRPr="00BF0C8F">
        <w:rPr>
          <w:lang w:val="ru-RU"/>
        </w:rPr>
        <w:t xml:space="preserve"> </w:t>
      </w:r>
      <w:proofErr w:type="spellStart"/>
      <w:r w:rsidRPr="00BF0C8F">
        <w:rPr>
          <w:lang w:val="ru-RU"/>
        </w:rPr>
        <w:t>матеріалів</w:t>
      </w:r>
      <w:proofErr w:type="spellEnd"/>
      <w:r w:rsidRPr="00BF0C8F">
        <w:rPr>
          <w:lang w:val="ru-RU"/>
        </w:rPr>
        <w:t xml:space="preserve"> до </w:t>
      </w:r>
      <w:proofErr w:type="spellStart"/>
      <w:r w:rsidRPr="00BF0C8F">
        <w:rPr>
          <w:lang w:val="ru-RU"/>
        </w:rPr>
        <w:t>використання</w:t>
      </w:r>
      <w:proofErr w:type="spellEnd"/>
      <w:r w:rsidRPr="00BF0C8F">
        <w:rPr>
          <w:lang w:val="ru-RU"/>
        </w:rPr>
        <w:t xml:space="preserve"> в межах </w:t>
      </w:r>
      <w:proofErr w:type="spellStart"/>
      <w:r w:rsidRPr="00BF0C8F">
        <w:rPr>
          <w:lang w:val="ru-RU"/>
        </w:rPr>
        <w:t>проєкту</w:t>
      </w:r>
      <w:proofErr w:type="spellEnd"/>
      <w:r w:rsidRPr="00BF0C8F">
        <w:rPr>
          <w:lang w:val="ru-RU"/>
        </w:rPr>
        <w:t>.</w:t>
      </w:r>
    </w:p>
    <w:p w:rsidR="00A652F7" w:rsidRPr="00BF0C8F" w:rsidRDefault="003877C9">
      <w:pPr>
        <w:spacing w:after="40"/>
        <w:jc w:val="both"/>
        <w:rPr>
          <w:lang w:val="ru-RU"/>
        </w:rPr>
      </w:pPr>
      <w:proofErr w:type="spellStart"/>
      <w:r w:rsidRPr="00BF0C8F">
        <w:rPr>
          <w:b/>
          <w:lang w:val="ru-RU"/>
        </w:rPr>
        <w:t>Період</w:t>
      </w:r>
      <w:proofErr w:type="spellEnd"/>
      <w:r w:rsidRPr="00BF0C8F">
        <w:rPr>
          <w:b/>
          <w:lang w:val="ru-RU"/>
        </w:rPr>
        <w:t xml:space="preserve"> </w:t>
      </w:r>
      <w:proofErr w:type="spellStart"/>
      <w:r w:rsidRPr="00BF0C8F">
        <w:rPr>
          <w:b/>
          <w:lang w:val="ru-RU"/>
        </w:rPr>
        <w:t>надання</w:t>
      </w:r>
      <w:proofErr w:type="spellEnd"/>
      <w:r w:rsidRPr="00BF0C8F">
        <w:rPr>
          <w:b/>
          <w:lang w:val="ru-RU"/>
        </w:rPr>
        <w:t xml:space="preserve"> </w:t>
      </w:r>
      <w:proofErr w:type="spellStart"/>
      <w:r w:rsidRPr="00BF0C8F">
        <w:rPr>
          <w:b/>
          <w:lang w:val="ru-RU"/>
        </w:rPr>
        <w:t>послуг</w:t>
      </w:r>
      <w:proofErr w:type="spellEnd"/>
      <w:r w:rsidRPr="00BF0C8F">
        <w:rPr>
          <w:b/>
          <w:lang w:val="ru-RU"/>
        </w:rPr>
        <w:t>:</w:t>
      </w:r>
      <w:r w:rsidR="00975CF6">
        <w:rPr>
          <w:lang w:val="ru-RU"/>
        </w:rPr>
        <w:t xml:space="preserve"> </w:t>
      </w:r>
      <w:proofErr w:type="spellStart"/>
      <w:r w:rsidR="00975CF6">
        <w:rPr>
          <w:lang w:val="ru-RU"/>
        </w:rPr>
        <w:t>травень-грудень</w:t>
      </w:r>
      <w:proofErr w:type="spellEnd"/>
      <w:r w:rsidR="00975CF6">
        <w:rPr>
          <w:lang w:val="ru-RU"/>
        </w:rPr>
        <w:t xml:space="preserve"> 2026 року.</w:t>
      </w:r>
    </w:p>
    <w:p w:rsidR="00A652F7" w:rsidRPr="00BF0C8F" w:rsidRDefault="003877C9">
      <w:pPr>
        <w:spacing w:after="160"/>
        <w:jc w:val="both"/>
        <w:rPr>
          <w:lang w:val="ru-RU"/>
        </w:rPr>
      </w:pPr>
      <w:r w:rsidRPr="00BF0C8F">
        <w:rPr>
          <w:b/>
          <w:lang w:val="ru-RU"/>
        </w:rPr>
        <w:t xml:space="preserve">Залученість до </w:t>
      </w:r>
      <w:proofErr w:type="spellStart"/>
      <w:r w:rsidRPr="00BF0C8F">
        <w:rPr>
          <w:b/>
          <w:lang w:val="ru-RU"/>
        </w:rPr>
        <w:t>надання</w:t>
      </w:r>
      <w:proofErr w:type="spellEnd"/>
      <w:r w:rsidRPr="00BF0C8F">
        <w:rPr>
          <w:b/>
          <w:lang w:val="ru-RU"/>
        </w:rPr>
        <w:t xml:space="preserve"> </w:t>
      </w:r>
      <w:proofErr w:type="spellStart"/>
      <w:r w:rsidRPr="00BF0C8F">
        <w:rPr>
          <w:b/>
          <w:lang w:val="ru-RU"/>
        </w:rPr>
        <w:t>послуг</w:t>
      </w:r>
      <w:proofErr w:type="spellEnd"/>
      <w:r w:rsidRPr="00BF0C8F">
        <w:rPr>
          <w:b/>
          <w:lang w:val="ru-RU"/>
        </w:rPr>
        <w:t xml:space="preserve">: </w:t>
      </w:r>
      <w:r w:rsidR="00975CF6" w:rsidRPr="00BF0C8F">
        <w:rPr>
          <w:lang w:val="ru-RU"/>
        </w:rPr>
        <w:t>35 (</w:t>
      </w:r>
      <w:proofErr w:type="spellStart"/>
      <w:r w:rsidR="00975CF6" w:rsidRPr="00BF0C8F">
        <w:rPr>
          <w:lang w:val="ru-RU"/>
        </w:rPr>
        <w:t>тридцять</w:t>
      </w:r>
      <w:proofErr w:type="spellEnd"/>
      <w:r w:rsidR="00975CF6" w:rsidRPr="00BF0C8F">
        <w:rPr>
          <w:lang w:val="ru-RU"/>
        </w:rPr>
        <w:t xml:space="preserve"> </w:t>
      </w:r>
      <w:proofErr w:type="spellStart"/>
      <w:proofErr w:type="gramStart"/>
      <w:r w:rsidR="00975CF6" w:rsidRPr="00BF0C8F">
        <w:rPr>
          <w:lang w:val="ru-RU"/>
        </w:rPr>
        <w:t>п'ять</w:t>
      </w:r>
      <w:proofErr w:type="spellEnd"/>
      <w:proofErr w:type="gramEnd"/>
      <w:r w:rsidR="00975CF6" w:rsidRPr="00BF0C8F">
        <w:rPr>
          <w:lang w:val="ru-RU"/>
        </w:rPr>
        <w:t xml:space="preserve">) </w:t>
      </w:r>
      <w:proofErr w:type="spellStart"/>
      <w:r w:rsidR="00C51BDD">
        <w:rPr>
          <w:lang w:val="ru-RU"/>
        </w:rPr>
        <w:t>днів</w:t>
      </w:r>
      <w:proofErr w:type="spellEnd"/>
      <w:r w:rsidR="00C51BDD">
        <w:rPr>
          <w:lang w:val="ru-RU"/>
        </w:rPr>
        <w:t>.</w:t>
      </w:r>
    </w:p>
    <w:p w:rsidR="00A652F7" w:rsidRDefault="00A652F7">
      <w:pPr>
        <w:spacing w:after="80"/>
        <w:rPr>
          <w:lang w:val="ru-RU"/>
        </w:rPr>
      </w:pPr>
    </w:p>
    <w:p w:rsidR="00975CF6" w:rsidRPr="00BF0C8F" w:rsidRDefault="00975CF6">
      <w:pPr>
        <w:spacing w:after="80"/>
        <w:rPr>
          <w:lang w:val="ru-RU"/>
        </w:rPr>
      </w:pPr>
    </w:p>
    <w:p w:rsidR="00A652F7" w:rsidRPr="00BF0C8F" w:rsidRDefault="003877C9">
      <w:pPr>
        <w:spacing w:after="0"/>
        <w:jc w:val="both"/>
        <w:rPr>
          <w:lang w:val="ru-RU"/>
        </w:rPr>
      </w:pPr>
      <w:r w:rsidRPr="00BF0C8F">
        <w:rPr>
          <w:lang w:val="ru-RU"/>
        </w:rPr>
        <w:t xml:space="preserve">Голова </w:t>
      </w:r>
      <w:proofErr w:type="spellStart"/>
      <w:r w:rsidRPr="00BF0C8F">
        <w:rPr>
          <w:lang w:val="ru-RU"/>
        </w:rPr>
        <w:t>Правління</w:t>
      </w:r>
      <w:proofErr w:type="spellEnd"/>
    </w:p>
    <w:p w:rsidR="00975CF6" w:rsidRDefault="003877C9">
      <w:pPr>
        <w:spacing w:after="80"/>
        <w:jc w:val="both"/>
        <w:rPr>
          <w:lang w:val="ru-RU"/>
        </w:rPr>
      </w:pPr>
      <w:r w:rsidRPr="00BF0C8F">
        <w:rPr>
          <w:lang w:val="ru-RU"/>
        </w:rPr>
        <w:t>Г</w:t>
      </w:r>
      <w:r w:rsidR="00975CF6">
        <w:rPr>
          <w:lang w:val="ru-RU"/>
        </w:rPr>
        <w:t>О</w:t>
      </w:r>
      <w:r w:rsidRPr="00BF0C8F">
        <w:rPr>
          <w:lang w:val="ru-RU"/>
        </w:rPr>
        <w:t xml:space="preserve"> «Культурна платформа </w:t>
      </w:r>
      <w:proofErr w:type="spellStart"/>
      <w:r w:rsidRPr="00BF0C8F">
        <w:rPr>
          <w:lang w:val="ru-RU"/>
        </w:rPr>
        <w:t>Закарпаття</w:t>
      </w:r>
      <w:proofErr w:type="spellEnd"/>
      <w:r w:rsidRPr="00BF0C8F">
        <w:rPr>
          <w:lang w:val="ru-RU"/>
        </w:rPr>
        <w:t xml:space="preserve">»   </w:t>
      </w:r>
    </w:p>
    <w:p w:rsidR="00A652F7" w:rsidRPr="00BF0C8F" w:rsidRDefault="003877C9" w:rsidP="00975CF6">
      <w:pPr>
        <w:spacing w:after="80"/>
        <w:jc w:val="right"/>
        <w:rPr>
          <w:lang w:val="ru-RU"/>
        </w:rPr>
      </w:pPr>
      <w:r w:rsidRPr="00BF0C8F">
        <w:rPr>
          <w:lang w:val="ru-RU"/>
        </w:rPr>
        <w:t xml:space="preserve"> _______________ Є.О. </w:t>
      </w:r>
      <w:proofErr w:type="spellStart"/>
      <w:r w:rsidRPr="00BF0C8F">
        <w:rPr>
          <w:lang w:val="ru-RU"/>
        </w:rPr>
        <w:t>Забарило</w:t>
      </w:r>
      <w:proofErr w:type="spellEnd"/>
    </w:p>
    <w:sectPr w:rsidR="00A652F7" w:rsidRPr="00BF0C8F" w:rsidSect="00034616">
      <w:headerReference w:type="default" r:id="rId8"/>
      <w:pgSz w:w="11906" w:h="16838"/>
      <w:pgMar w:top="1134" w:right="850" w:bottom="964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826" w:rsidRDefault="005E7826" w:rsidP="000F209E">
      <w:pPr>
        <w:spacing w:after="0" w:line="240" w:lineRule="auto"/>
      </w:pPr>
      <w:r>
        <w:separator/>
      </w:r>
    </w:p>
  </w:endnote>
  <w:endnote w:type="continuationSeparator" w:id="0">
    <w:p w:rsidR="005E7826" w:rsidRDefault="005E7826" w:rsidP="000F2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826" w:rsidRDefault="005E7826" w:rsidP="000F209E">
      <w:pPr>
        <w:spacing w:after="0" w:line="240" w:lineRule="auto"/>
      </w:pPr>
      <w:r>
        <w:separator/>
      </w:r>
    </w:p>
  </w:footnote>
  <w:footnote w:type="continuationSeparator" w:id="0">
    <w:p w:rsidR="005E7826" w:rsidRDefault="005E7826" w:rsidP="000F2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09E" w:rsidRPr="000F209E" w:rsidRDefault="000F209E" w:rsidP="000F209E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spacing w:after="0" w:line="240" w:lineRule="auto"/>
      <w:jc w:val="right"/>
      <w:rPr>
        <w:rFonts w:ascii="Arial" w:eastAsia="Arial" w:hAnsi="Arial" w:cs="Arial"/>
        <w:i/>
        <w:color w:val="000000"/>
        <w:sz w:val="20"/>
        <w:szCs w:val="20"/>
        <w:lang w:val="ru-RU"/>
      </w:rPr>
    </w:pPr>
    <w:proofErr w:type="spellStart"/>
    <w:r w:rsidRPr="000F209E">
      <w:rPr>
        <w:rFonts w:ascii="Arial" w:eastAsia="Arial" w:hAnsi="Arial" w:cs="Arial"/>
        <w:i/>
        <w:color w:val="000000"/>
        <w:sz w:val="20"/>
        <w:szCs w:val="20"/>
        <w:lang w:val="ru-RU"/>
      </w:rPr>
      <w:t>Громадська</w:t>
    </w:r>
    <w:proofErr w:type="spellEnd"/>
    <w:r w:rsidRPr="000F209E">
      <w:rPr>
        <w:rFonts w:ascii="Arial" w:eastAsia="Arial" w:hAnsi="Arial" w:cs="Arial"/>
        <w:i/>
        <w:color w:val="000000"/>
        <w:sz w:val="20"/>
        <w:szCs w:val="20"/>
        <w:lang w:val="ru-RU"/>
      </w:rPr>
      <w:t xml:space="preserve"> </w:t>
    </w:r>
    <w:proofErr w:type="spellStart"/>
    <w:r w:rsidRPr="000F209E">
      <w:rPr>
        <w:rFonts w:ascii="Arial" w:eastAsia="Arial" w:hAnsi="Arial" w:cs="Arial"/>
        <w:i/>
        <w:color w:val="000000"/>
        <w:sz w:val="20"/>
        <w:szCs w:val="20"/>
        <w:lang w:val="ru-RU"/>
      </w:rPr>
      <w:t>організація</w:t>
    </w:r>
    <w:proofErr w:type="spellEnd"/>
    <w:r w:rsidRPr="000F209E">
      <w:rPr>
        <w:rFonts w:ascii="Arial" w:eastAsia="Arial" w:hAnsi="Arial" w:cs="Arial"/>
        <w:i/>
        <w:color w:val="000000"/>
        <w:sz w:val="20"/>
        <w:szCs w:val="20"/>
        <w:lang w:val="ru-RU"/>
      </w:rPr>
      <w:t xml:space="preserve"> «Культурна платформа </w:t>
    </w:r>
    <w:proofErr w:type="spellStart"/>
    <w:r w:rsidRPr="000F209E">
      <w:rPr>
        <w:rFonts w:ascii="Arial" w:eastAsia="Arial" w:hAnsi="Arial" w:cs="Arial"/>
        <w:i/>
        <w:color w:val="000000"/>
        <w:sz w:val="20"/>
        <w:szCs w:val="20"/>
        <w:lang w:val="ru-RU"/>
      </w:rPr>
      <w:t>Закарпаття</w:t>
    </w:r>
    <w:proofErr w:type="spellEnd"/>
    <w:r w:rsidRPr="000F209E">
      <w:rPr>
        <w:rFonts w:ascii="Arial" w:eastAsia="Arial" w:hAnsi="Arial" w:cs="Arial"/>
        <w:i/>
        <w:color w:val="000000"/>
        <w:sz w:val="20"/>
        <w:szCs w:val="20"/>
        <w:lang w:val="ru-RU"/>
      </w:rPr>
      <w:t>»</w:t>
    </w:r>
  </w:p>
  <w:p w:rsidR="000F209E" w:rsidRDefault="000F209E" w:rsidP="000F209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5529" w:firstLine="425"/>
      <w:jc w:val="right"/>
      <w:rPr>
        <w:rFonts w:ascii="Arial" w:eastAsia="Arial" w:hAnsi="Arial" w:cs="Arial"/>
        <w:i/>
        <w:color w:val="000000"/>
        <w:sz w:val="20"/>
        <w:szCs w:val="20"/>
      </w:rPr>
    </w:pPr>
    <w:r>
      <w:rPr>
        <w:rFonts w:ascii="Arial" w:eastAsia="Arial" w:hAnsi="Arial" w:cs="Arial"/>
        <w:i/>
        <w:color w:val="000000"/>
        <w:sz w:val="20"/>
        <w:szCs w:val="20"/>
      </w:rPr>
      <w:t xml:space="preserve">№ </w:t>
    </w:r>
    <w:proofErr w:type="spellStart"/>
    <w:proofErr w:type="gramStart"/>
    <w:r>
      <w:rPr>
        <w:rFonts w:ascii="Arial" w:eastAsia="Arial" w:hAnsi="Arial" w:cs="Arial"/>
        <w:i/>
        <w:color w:val="000000"/>
        <w:sz w:val="20"/>
        <w:szCs w:val="20"/>
      </w:rPr>
      <w:t>тендеру</w:t>
    </w:r>
    <w:proofErr w:type="spellEnd"/>
    <w:proofErr w:type="gramEnd"/>
    <w:r>
      <w:rPr>
        <w:rFonts w:ascii="Arial" w:eastAsia="Arial" w:hAnsi="Arial" w:cs="Arial"/>
        <w:i/>
        <w:color w:val="000000"/>
        <w:sz w:val="20"/>
        <w:szCs w:val="20"/>
      </w:rPr>
      <w:t xml:space="preserve"> Т1</w:t>
    </w:r>
    <w:r>
      <w:rPr>
        <w:rFonts w:ascii="Arial" w:eastAsia="Arial" w:hAnsi="Arial" w:cs="Arial"/>
        <w:i/>
        <w:color w:val="000000"/>
        <w:sz w:val="20"/>
        <w:szCs w:val="20"/>
        <w:lang w:val="uk-UA"/>
      </w:rPr>
      <w:t>36</w:t>
    </w:r>
    <w:r>
      <w:rPr>
        <w:rFonts w:ascii="Arial" w:eastAsia="Arial" w:hAnsi="Arial" w:cs="Arial"/>
        <w:i/>
        <w:color w:val="000000"/>
        <w:sz w:val="20"/>
        <w:szCs w:val="20"/>
      </w:rPr>
      <w:t>/08/2025</w:t>
    </w:r>
  </w:p>
  <w:p w:rsidR="000F209E" w:rsidRDefault="000F209E" w:rsidP="000F209E">
    <w:pPr>
      <w:pStyle w:val="a5"/>
      <w:jc w:val="right"/>
    </w:pPr>
  </w:p>
  <w:p w:rsidR="000F209E" w:rsidRDefault="000F209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47730"/>
    <w:rsid w:val="00034616"/>
    <w:rsid w:val="0006063C"/>
    <w:rsid w:val="000F209E"/>
    <w:rsid w:val="000F5C2E"/>
    <w:rsid w:val="0015074B"/>
    <w:rsid w:val="001921D3"/>
    <w:rsid w:val="0029639D"/>
    <w:rsid w:val="00326F90"/>
    <w:rsid w:val="0038394F"/>
    <w:rsid w:val="003877C9"/>
    <w:rsid w:val="00491EC1"/>
    <w:rsid w:val="005E7826"/>
    <w:rsid w:val="007042DC"/>
    <w:rsid w:val="008B0544"/>
    <w:rsid w:val="008C46C3"/>
    <w:rsid w:val="00975CF6"/>
    <w:rsid w:val="00A05B0E"/>
    <w:rsid w:val="00A652F7"/>
    <w:rsid w:val="00A67C2E"/>
    <w:rsid w:val="00AA1D8D"/>
    <w:rsid w:val="00AD051E"/>
    <w:rsid w:val="00B47730"/>
    <w:rsid w:val="00BE0B9C"/>
    <w:rsid w:val="00BF0C8F"/>
    <w:rsid w:val="00C51BDD"/>
    <w:rsid w:val="00CB0664"/>
    <w:rsid w:val="00D145D7"/>
    <w:rsid w:val="00E6590C"/>
    <w:rsid w:val="00F07CAB"/>
    <w:rsid w:val="00FC693F"/>
    <w:rsid w:val="00FE2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hAnsi="Times New Roman" w:cs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0F2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0F20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10FEB8-C2A6-4FC0-B9A9-330B5685F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7098</Words>
  <Characters>4047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11123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14</cp:revision>
  <cp:lastPrinted>2026-06-11T08:08:00Z</cp:lastPrinted>
  <dcterms:created xsi:type="dcterms:W3CDTF">2013-12-23T23:15:00Z</dcterms:created>
  <dcterms:modified xsi:type="dcterms:W3CDTF">2026-06-11T09:22:00Z</dcterms:modified>
  <cp:category/>
</cp:coreProperties>
</file>